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456B" w14:textId="77777777" w:rsidR="00464A9D" w:rsidRPr="006A5382" w:rsidRDefault="00CD0AAB" w:rsidP="006A5382">
      <w:pPr>
        <w:jc w:val="center"/>
        <w:rPr>
          <w:rFonts w:asciiTheme="majorHAnsi" w:hAnsiTheme="majorHAnsi" w:cstheme="majorHAnsi"/>
          <w:sz w:val="26"/>
          <w:szCs w:val="26"/>
          <w:lang w:val="es-ES"/>
        </w:rPr>
      </w:pPr>
      <w:r w:rsidRPr="006A5382">
        <w:rPr>
          <w:rFonts w:asciiTheme="majorHAnsi" w:hAnsiTheme="majorHAnsi" w:cstheme="majorHAnsi"/>
          <w:b/>
          <w:color w:val="4F81BD"/>
          <w:sz w:val="26"/>
          <w:szCs w:val="26"/>
          <w:lang w:val="es-ES"/>
        </w:rPr>
        <w:t>FICHA TÉCNICA</w:t>
      </w:r>
    </w:p>
    <w:p w14:paraId="1B8BDE10" w14:textId="77777777" w:rsidR="00464A9D" w:rsidRPr="006A5382" w:rsidRDefault="00CD0AAB" w:rsidP="006A5382">
      <w:pPr>
        <w:jc w:val="center"/>
        <w:rPr>
          <w:rFonts w:asciiTheme="majorHAnsi" w:hAnsiTheme="majorHAnsi" w:cstheme="majorHAnsi"/>
          <w:sz w:val="26"/>
          <w:szCs w:val="26"/>
          <w:lang w:val="es-ES"/>
        </w:rPr>
      </w:pPr>
      <w:r w:rsidRPr="006A5382">
        <w:rPr>
          <w:rFonts w:asciiTheme="majorHAnsi" w:hAnsiTheme="majorHAnsi" w:cstheme="majorHAnsi"/>
          <w:b/>
          <w:color w:val="4F81BD"/>
          <w:sz w:val="26"/>
          <w:szCs w:val="26"/>
          <w:lang w:val="es-ES"/>
        </w:rPr>
        <w:t>AUSENTRON COMPRIMIDOS RECUBIERTOS 25 mg</w:t>
      </w:r>
    </w:p>
    <w:p w14:paraId="5FD2BB2A" w14:textId="77777777" w:rsidR="00464A9D" w:rsidRPr="006A5382" w:rsidRDefault="00CD0AAB" w:rsidP="006A5382">
      <w:pPr>
        <w:jc w:val="center"/>
        <w:rPr>
          <w:lang w:val="es-ES"/>
        </w:rPr>
      </w:pPr>
      <w:r w:rsidRPr="006A5382">
        <w:rPr>
          <w:lang w:val="es-ES"/>
        </w:rPr>
        <w:t>Principio activo: CLOMIPRAMINA CLORHIDRATO – Presentación: Comprimidos Recubiertos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64A9D" w14:paraId="47558CE5" w14:textId="77777777">
        <w:tc>
          <w:tcPr>
            <w:tcW w:w="4320" w:type="dxa"/>
          </w:tcPr>
          <w:p w14:paraId="326332AB" w14:textId="77777777" w:rsidR="00464A9D" w:rsidRDefault="00CD0AAB">
            <w:r>
              <w:t>1. Registro ISP</w:t>
            </w:r>
          </w:p>
        </w:tc>
        <w:tc>
          <w:tcPr>
            <w:tcW w:w="4320" w:type="dxa"/>
          </w:tcPr>
          <w:p w14:paraId="229B9FFE" w14:textId="77777777" w:rsidR="00464A9D" w:rsidRDefault="00CD0AAB">
            <w:r>
              <w:t>F-8331/26</w:t>
            </w:r>
          </w:p>
        </w:tc>
      </w:tr>
      <w:tr w:rsidR="00464A9D" w14:paraId="2AD08DFB" w14:textId="77777777">
        <w:tc>
          <w:tcPr>
            <w:tcW w:w="4320" w:type="dxa"/>
          </w:tcPr>
          <w:p w14:paraId="380AFAD1" w14:textId="77777777" w:rsidR="00464A9D" w:rsidRDefault="00CD0AAB">
            <w:r>
              <w:t>2. Titular</w:t>
            </w:r>
          </w:p>
        </w:tc>
        <w:tc>
          <w:tcPr>
            <w:tcW w:w="4320" w:type="dxa"/>
          </w:tcPr>
          <w:p w14:paraId="184504A9" w14:textId="77777777" w:rsidR="00464A9D" w:rsidRDefault="00CD0AAB">
            <w:r>
              <w:t>LABORATORIO CHILE S.A.</w:t>
            </w:r>
          </w:p>
        </w:tc>
      </w:tr>
      <w:tr w:rsidR="00464A9D" w14:paraId="0F0EBDAA" w14:textId="77777777">
        <w:tc>
          <w:tcPr>
            <w:tcW w:w="4320" w:type="dxa"/>
          </w:tcPr>
          <w:p w14:paraId="1DE38DB5" w14:textId="77777777" w:rsidR="00464A9D" w:rsidRDefault="00CD0AAB">
            <w:r>
              <w:t>3. Estado del Registro</w:t>
            </w:r>
          </w:p>
        </w:tc>
        <w:tc>
          <w:tcPr>
            <w:tcW w:w="4320" w:type="dxa"/>
          </w:tcPr>
          <w:p w14:paraId="3DC02315" w14:textId="77777777" w:rsidR="00464A9D" w:rsidRDefault="00CD0AAB">
            <w:r>
              <w:t>Vigente</w:t>
            </w:r>
          </w:p>
        </w:tc>
      </w:tr>
      <w:tr w:rsidR="00464A9D" w14:paraId="618A9F68" w14:textId="77777777">
        <w:tc>
          <w:tcPr>
            <w:tcW w:w="4320" w:type="dxa"/>
          </w:tcPr>
          <w:p w14:paraId="438EDEDA" w14:textId="77777777" w:rsidR="00464A9D" w:rsidRDefault="00CD0AAB">
            <w:r>
              <w:t>4. Resolución / Fecha</w:t>
            </w:r>
          </w:p>
        </w:tc>
        <w:tc>
          <w:tcPr>
            <w:tcW w:w="4320" w:type="dxa"/>
          </w:tcPr>
          <w:p w14:paraId="5B081E98" w14:textId="77777777" w:rsidR="00464A9D" w:rsidRDefault="00CD0AAB">
            <w:r>
              <w:t>Resolución Inscríbase 3202 - 00/03/1993</w:t>
            </w:r>
          </w:p>
        </w:tc>
      </w:tr>
      <w:tr w:rsidR="00464A9D" w14:paraId="2CA468CB" w14:textId="77777777">
        <w:tc>
          <w:tcPr>
            <w:tcW w:w="4320" w:type="dxa"/>
          </w:tcPr>
          <w:p w14:paraId="1E125218" w14:textId="77777777" w:rsidR="00464A9D" w:rsidRDefault="00CD0AAB">
            <w:r>
              <w:t>5. Última Renovación</w:t>
            </w:r>
          </w:p>
        </w:tc>
        <w:tc>
          <w:tcPr>
            <w:tcW w:w="4320" w:type="dxa"/>
          </w:tcPr>
          <w:p w14:paraId="3FE4191E" w14:textId="77777777" w:rsidR="00464A9D" w:rsidRDefault="00CD0AAB">
            <w:r>
              <w:t>00/03/2026</w:t>
            </w:r>
          </w:p>
        </w:tc>
      </w:tr>
      <w:tr w:rsidR="00464A9D" w14:paraId="20395AE9" w14:textId="77777777">
        <w:tc>
          <w:tcPr>
            <w:tcW w:w="4320" w:type="dxa"/>
          </w:tcPr>
          <w:p w14:paraId="3A5505DE" w14:textId="77777777" w:rsidR="00464A9D" w:rsidRDefault="00CD0AAB">
            <w:r>
              <w:t>6. Fecha Próxima Renovación</w:t>
            </w:r>
          </w:p>
        </w:tc>
        <w:tc>
          <w:tcPr>
            <w:tcW w:w="4320" w:type="dxa"/>
          </w:tcPr>
          <w:p w14:paraId="6ACEF27B" w14:textId="77777777" w:rsidR="00464A9D" w:rsidRDefault="00CD0AAB">
            <w:r>
              <w:t>00/03/2031</w:t>
            </w:r>
          </w:p>
        </w:tc>
      </w:tr>
      <w:tr w:rsidR="00464A9D" w14:paraId="616F994A" w14:textId="77777777">
        <w:tc>
          <w:tcPr>
            <w:tcW w:w="4320" w:type="dxa"/>
          </w:tcPr>
          <w:p w14:paraId="53616ACB" w14:textId="77777777" w:rsidR="00464A9D" w:rsidRDefault="00CD0AAB">
            <w:r>
              <w:t>7. Régimen</w:t>
            </w:r>
          </w:p>
        </w:tc>
        <w:tc>
          <w:tcPr>
            <w:tcW w:w="4320" w:type="dxa"/>
          </w:tcPr>
          <w:p w14:paraId="5B4AD8E4" w14:textId="77777777" w:rsidR="00464A9D" w:rsidRDefault="00CD0AAB">
            <w:r>
              <w:t>Fabricación Nacional</w:t>
            </w:r>
          </w:p>
        </w:tc>
      </w:tr>
      <w:tr w:rsidR="00464A9D" w14:paraId="0790F067" w14:textId="77777777">
        <w:tc>
          <w:tcPr>
            <w:tcW w:w="4320" w:type="dxa"/>
          </w:tcPr>
          <w:p w14:paraId="11588C65" w14:textId="77777777" w:rsidR="00464A9D" w:rsidRDefault="00CD0AAB">
            <w:r>
              <w:t>8. Vía de Administración</w:t>
            </w:r>
          </w:p>
        </w:tc>
        <w:tc>
          <w:tcPr>
            <w:tcW w:w="4320" w:type="dxa"/>
          </w:tcPr>
          <w:p w14:paraId="0D0EB05F" w14:textId="77777777" w:rsidR="00464A9D" w:rsidRDefault="00CD0AAB">
            <w:r>
              <w:t>ORAL</w:t>
            </w:r>
          </w:p>
        </w:tc>
      </w:tr>
      <w:tr w:rsidR="00464A9D" w14:paraId="76CEDFF2" w14:textId="77777777">
        <w:tc>
          <w:tcPr>
            <w:tcW w:w="4320" w:type="dxa"/>
          </w:tcPr>
          <w:p w14:paraId="5E634242" w14:textId="77777777" w:rsidR="00464A9D" w:rsidRDefault="00CD0AAB">
            <w:r>
              <w:t>9. Condición de Venta</w:t>
            </w:r>
          </w:p>
        </w:tc>
        <w:tc>
          <w:tcPr>
            <w:tcW w:w="4320" w:type="dxa"/>
          </w:tcPr>
          <w:p w14:paraId="20F1C993" w14:textId="77777777" w:rsidR="00464A9D" w:rsidRDefault="00CD0AAB">
            <w:r>
              <w:t>Receta Simple</w:t>
            </w:r>
          </w:p>
        </w:tc>
      </w:tr>
      <w:tr w:rsidR="00464A9D" w:rsidRPr="006A5382" w14:paraId="642D9998" w14:textId="77777777">
        <w:tc>
          <w:tcPr>
            <w:tcW w:w="4320" w:type="dxa"/>
          </w:tcPr>
          <w:p w14:paraId="7972350E" w14:textId="77777777" w:rsidR="00464A9D" w:rsidRDefault="00CD0AAB">
            <w:r>
              <w:t>10. Indicación</w:t>
            </w:r>
          </w:p>
        </w:tc>
        <w:tc>
          <w:tcPr>
            <w:tcW w:w="4320" w:type="dxa"/>
          </w:tcPr>
          <w:p w14:paraId="2D6A5AE4" w14:textId="2308442F" w:rsidR="00464A9D" w:rsidRPr="006A5382" w:rsidRDefault="00CD0AAB">
            <w:pPr>
              <w:rPr>
                <w:lang w:val="es-ES"/>
              </w:rPr>
            </w:pPr>
            <w:r w:rsidRPr="006A5382">
              <w:rPr>
                <w:lang w:val="es-ES"/>
              </w:rPr>
              <w:t xml:space="preserve">Tratamiento de la </w:t>
            </w:r>
            <w:r w:rsidR="006A5382" w:rsidRPr="006A5382">
              <w:rPr>
                <w:lang w:val="es-ES"/>
              </w:rPr>
              <w:t>depresión</w:t>
            </w:r>
            <w:r w:rsidRPr="006A5382">
              <w:rPr>
                <w:lang w:val="es-ES"/>
              </w:rPr>
              <w:t xml:space="preserve"> y de la </w:t>
            </w:r>
            <w:r w:rsidR="006A5382" w:rsidRPr="006A5382">
              <w:rPr>
                <w:lang w:val="es-ES"/>
              </w:rPr>
              <w:t>depresión</w:t>
            </w:r>
            <w:r w:rsidRPr="006A5382">
              <w:rPr>
                <w:lang w:val="es-ES"/>
              </w:rPr>
              <w:t xml:space="preserve"> con ansiedad</w:t>
            </w:r>
          </w:p>
        </w:tc>
      </w:tr>
      <w:tr w:rsidR="00464A9D" w14:paraId="150ED645" w14:textId="77777777">
        <w:tc>
          <w:tcPr>
            <w:tcW w:w="4320" w:type="dxa"/>
          </w:tcPr>
          <w:p w14:paraId="446A41F9" w14:textId="77777777" w:rsidR="00464A9D" w:rsidRDefault="00CD0AAB">
            <w:r>
              <w:t xml:space="preserve">11. </w:t>
            </w:r>
            <w:proofErr w:type="spellStart"/>
            <w:r>
              <w:t>Composición</w:t>
            </w:r>
            <w:proofErr w:type="spellEnd"/>
            <w:r>
              <w:t xml:space="preserve"> (Principio </w:t>
            </w:r>
            <w:proofErr w:type="spellStart"/>
            <w:r>
              <w:t>Activo</w:t>
            </w:r>
            <w:proofErr w:type="spellEnd"/>
            <w:r>
              <w:t>)</w:t>
            </w:r>
          </w:p>
        </w:tc>
        <w:tc>
          <w:tcPr>
            <w:tcW w:w="4320" w:type="dxa"/>
          </w:tcPr>
          <w:p w14:paraId="3B71BA8F" w14:textId="77777777" w:rsidR="00464A9D" w:rsidRDefault="00CD0AAB">
            <w:r>
              <w:t>CLOMIPRAMINA CLORHIDRATO 25,000 mg NUCLEO</w:t>
            </w:r>
          </w:p>
        </w:tc>
      </w:tr>
      <w:tr w:rsidR="00464A9D" w14:paraId="3818932B" w14:textId="77777777">
        <w:tc>
          <w:tcPr>
            <w:tcW w:w="4320" w:type="dxa"/>
          </w:tcPr>
          <w:p w14:paraId="753ED221" w14:textId="77777777" w:rsidR="00464A9D" w:rsidRDefault="00CD0AAB">
            <w:r>
              <w:t>12. Envase y Conservación</w:t>
            </w:r>
          </w:p>
        </w:tc>
        <w:tc>
          <w:tcPr>
            <w:tcW w:w="4320" w:type="dxa"/>
          </w:tcPr>
          <w:p w14:paraId="06103D9E" w14:textId="77777777" w:rsidR="00464A9D" w:rsidRDefault="00CD0AAB">
            <w:r w:rsidRPr="006A5382">
              <w:rPr>
                <w:lang w:val="es-ES"/>
              </w:rPr>
              <w:t xml:space="preserve">Envase Clínico: </w:t>
            </w:r>
            <w:proofErr w:type="spellStart"/>
            <w:r w:rsidRPr="006A5382">
              <w:rPr>
                <w:lang w:val="es-ES"/>
              </w:rPr>
              <w:t>Blister</w:t>
            </w:r>
            <w:proofErr w:type="spellEnd"/>
            <w:r w:rsidRPr="006A5382">
              <w:rPr>
                <w:lang w:val="es-ES"/>
              </w:rPr>
              <w:t xml:space="preserve">: Lámina aluminio + PVC y lámina PVC + PVDC incoloro. 24 </w:t>
            </w:r>
            <w:proofErr w:type="gramStart"/>
            <w:r w:rsidRPr="006A5382">
              <w:rPr>
                <w:lang w:val="es-ES"/>
              </w:rPr>
              <w:t>Meses</w:t>
            </w:r>
            <w:proofErr w:type="gramEnd"/>
            <w:r w:rsidRPr="006A5382">
              <w:rPr>
                <w:lang w:val="es-ES"/>
              </w:rPr>
              <w:t>. Almacenado a no más de 25</w:t>
            </w:r>
            <w:proofErr w:type="gramStart"/>
            <w:r w:rsidRPr="006A5382">
              <w:rPr>
                <w:lang w:val="es-ES"/>
              </w:rPr>
              <w:t>ºC,conservado</w:t>
            </w:r>
            <w:proofErr w:type="gramEnd"/>
            <w:r w:rsidRPr="006A5382">
              <w:rPr>
                <w:lang w:val="es-ES"/>
              </w:rPr>
              <w:t xml:space="preserve"> en lugar seco. 200-500-1000 Comprimidos Recubiertos. Venta Público: </w:t>
            </w:r>
            <w:proofErr w:type="spellStart"/>
            <w:r w:rsidRPr="006A5382">
              <w:rPr>
                <w:lang w:val="es-ES"/>
              </w:rPr>
              <w:t>Blister</w:t>
            </w:r>
            <w:proofErr w:type="spellEnd"/>
            <w:r w:rsidRPr="006A5382">
              <w:rPr>
                <w:lang w:val="es-ES"/>
              </w:rPr>
              <w:t xml:space="preserve">: Lámina aluminio + PVC y lámina PVC + PVDC incoloro. 24 </w:t>
            </w:r>
            <w:proofErr w:type="gramStart"/>
            <w:r w:rsidRPr="006A5382">
              <w:rPr>
                <w:lang w:val="es-ES"/>
              </w:rPr>
              <w:t>Meses</w:t>
            </w:r>
            <w:proofErr w:type="gramEnd"/>
            <w:r w:rsidRPr="006A5382">
              <w:rPr>
                <w:lang w:val="es-ES"/>
              </w:rPr>
              <w:t>. Almacenado a no más de 25</w:t>
            </w:r>
            <w:proofErr w:type="gramStart"/>
            <w:r w:rsidRPr="006A5382">
              <w:rPr>
                <w:lang w:val="es-ES"/>
              </w:rPr>
              <w:t>ºC,conservado</w:t>
            </w:r>
            <w:proofErr w:type="gramEnd"/>
            <w:r w:rsidRPr="006A5382">
              <w:rPr>
                <w:lang w:val="es-ES"/>
              </w:rPr>
              <w:t xml:space="preserve"> en lugar seco. </w:t>
            </w:r>
            <w:r>
              <w:t xml:space="preserve">10-20-30-40-60-100 </w:t>
            </w:r>
            <w:proofErr w:type="spellStart"/>
            <w:r>
              <w:t>Comprimidos</w:t>
            </w:r>
            <w:proofErr w:type="spellEnd"/>
            <w:r>
              <w:t xml:space="preserve"> </w:t>
            </w:r>
            <w:proofErr w:type="spellStart"/>
            <w:r>
              <w:t>Recubiertos</w:t>
            </w:r>
            <w:proofErr w:type="spellEnd"/>
            <w:r>
              <w:t>.</w:t>
            </w:r>
          </w:p>
        </w:tc>
      </w:tr>
    </w:tbl>
    <w:p w14:paraId="21D29803" w14:textId="77777777" w:rsidR="00464A9D" w:rsidRPr="006A5382" w:rsidRDefault="00CD0AAB">
      <w:pPr>
        <w:rPr>
          <w:lang w:val="es-ES"/>
        </w:rPr>
      </w:pPr>
      <w:r w:rsidRPr="006A5382">
        <w:rPr>
          <w:lang w:val="es-ES"/>
        </w:rPr>
        <w:t>Fuente: Instituto de Salud Pública de Chile</w:t>
      </w:r>
    </w:p>
    <w:p w14:paraId="271E7831" w14:textId="77777777" w:rsidR="00464A9D" w:rsidRDefault="00CD0AAB">
      <w:r>
        <w:t>URL: https://registrosanitario.ispch.gob.cl/Ficha.aspx?RegistroISP=F-8331/26</w:t>
      </w:r>
    </w:p>
    <w:p w14:paraId="56F5C61E" w14:textId="77777777" w:rsidR="00464A9D" w:rsidRDefault="00CD0AAB">
      <w:r>
        <w:t>Fecha de visita: 07-05-2026</w:t>
      </w:r>
    </w:p>
    <w:sectPr w:rsidR="00464A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2249778">
    <w:abstractNumId w:val="8"/>
  </w:num>
  <w:num w:numId="2" w16cid:durableId="2081247353">
    <w:abstractNumId w:val="6"/>
  </w:num>
  <w:num w:numId="3" w16cid:durableId="1903637823">
    <w:abstractNumId w:val="5"/>
  </w:num>
  <w:num w:numId="4" w16cid:durableId="213086098">
    <w:abstractNumId w:val="4"/>
  </w:num>
  <w:num w:numId="5" w16cid:durableId="1561870037">
    <w:abstractNumId w:val="7"/>
  </w:num>
  <w:num w:numId="6" w16cid:durableId="1199663350">
    <w:abstractNumId w:val="3"/>
  </w:num>
  <w:num w:numId="7" w16cid:durableId="1895695596">
    <w:abstractNumId w:val="2"/>
  </w:num>
  <w:num w:numId="8" w16cid:durableId="2049528547">
    <w:abstractNumId w:val="1"/>
  </w:num>
  <w:num w:numId="9" w16cid:durableId="94307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4A9D"/>
    <w:rsid w:val="006A5382"/>
    <w:rsid w:val="00AA1D8D"/>
    <w:rsid w:val="00B47730"/>
    <w:rsid w:val="00CB0664"/>
    <w:rsid w:val="00CD0AAB"/>
    <w:rsid w:val="00FC693F"/>
    <w:rsid w:val="00FE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75F52"/>
  <w14:defaultImageDpi w14:val="300"/>
  <w15:docId w15:val="{96465402-CA03-4B99-9E39-3EB9CB00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Katty Gañan Rivera</dc:creator>
  <cp:keywords/>
  <dc:description>generated by python-docx</dc:description>
  <cp:lastModifiedBy>Katty Gañan Rivera</cp:lastModifiedBy>
  <cp:revision>2</cp:revision>
  <dcterms:created xsi:type="dcterms:W3CDTF">2026-05-07T19:38:00Z</dcterms:created>
  <dcterms:modified xsi:type="dcterms:W3CDTF">2026-05-07T19:38:00Z</dcterms:modified>
  <cp:category/>
</cp:coreProperties>
</file>