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8963175" w14:paraId="4BDB866E" wp14:textId="2B1FCAE2">
      <w:pPr>
        <w:pStyle w:val="Heading2"/>
        <w:rPr>
          <w:noProof/>
          <w:lang w:val="es-MX"/>
        </w:rPr>
      </w:pPr>
      <w:r w:rsidRPr="18963175" w:rsidR="375F81D9">
        <w:rPr>
          <w:noProof/>
          <w:lang w:val="es-MX"/>
        </w:rPr>
        <w:t xml:space="preserve">                                      FICHA TÉCNICA</w:t>
      </w:r>
    </w:p>
    <w:p xmlns:wp14="http://schemas.microsoft.com/office/word/2010/wordml" w:rsidP="18963175" w14:paraId="5C0DE7FB" wp14:textId="48694494">
      <w:pPr>
        <w:pStyle w:val="Heading2"/>
        <w:rPr>
          <w:noProof/>
          <w:lang w:val="es-MX"/>
        </w:rPr>
      </w:pPr>
      <w:r w:rsidRPr="18963175" w:rsidR="375F81D9">
        <w:rPr>
          <w:noProof/>
          <w:lang w:val="es-MX"/>
        </w:rPr>
        <w:t xml:space="preserve">                            </w:t>
      </w:r>
      <w:r w:rsidRPr="18963175" w:rsidR="18963175">
        <w:rPr>
          <w:noProof/>
          <w:lang w:val="es-MX"/>
        </w:rPr>
        <w:t>ELCAL CÁPSULAS 320 mg</w:t>
      </w:r>
    </w:p>
    <w:p xmlns:wp14="http://schemas.microsoft.com/office/word/2010/wordml" w:rsidP="18963175" w14:paraId="086E7096" wp14:textId="77777777">
      <w:pPr>
        <w:rPr>
          <w:noProof/>
          <w:lang w:val="es-MX"/>
        </w:rPr>
      </w:pPr>
      <w:r w:rsidRPr="18963175" w:rsidR="18963175">
        <w:rPr>
          <w:noProof/>
          <w:lang w:val="es-MX"/>
        </w:rPr>
        <w:t xml:space="preserve">Principio </w:t>
      </w:r>
      <w:r w:rsidRPr="18963175" w:rsidR="18963175">
        <w:rPr>
          <w:noProof/>
          <w:lang w:val="es-MX"/>
        </w:rPr>
        <w:t>activo</w:t>
      </w:r>
      <w:r w:rsidRPr="18963175" w:rsidR="18963175">
        <w:rPr>
          <w:noProof/>
          <w:lang w:val="es-MX"/>
        </w:rPr>
        <w:t xml:space="preserve">: </w:t>
      </w:r>
      <w:r w:rsidRPr="18963175" w:rsidR="18963175">
        <w:rPr>
          <w:noProof/>
          <w:lang w:val="es-MX"/>
        </w:rPr>
        <w:t>Carbonato</w:t>
      </w:r>
      <w:r w:rsidRPr="18963175" w:rsidR="18963175">
        <w:rPr>
          <w:noProof/>
          <w:lang w:val="es-MX"/>
        </w:rPr>
        <w:t xml:space="preserve"> de calcio – Presentación: </w:t>
      </w:r>
      <w:r w:rsidRPr="18963175" w:rsidR="18963175">
        <w:rPr>
          <w:noProof/>
          <w:lang w:val="es-MX"/>
        </w:rPr>
        <w:t>Cápsulas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18963175" w14:paraId="16CDC4A9" wp14:textId="77777777">
        <w:tc>
          <w:tcPr>
            <w:tcW w:w="4320" w:type="dxa"/>
            <w:tcMar/>
          </w:tcPr>
          <w:p w:rsidP="18963175" w14:paraId="3597E357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SECCIÓN</w:t>
            </w:r>
          </w:p>
        </w:tc>
        <w:tc>
          <w:tcPr>
            <w:tcW w:w="4320" w:type="dxa"/>
            <w:tcMar/>
          </w:tcPr>
          <w:p w:rsidP="18963175" w14:paraId="39900F0E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DETALLE</w:t>
            </w:r>
          </w:p>
        </w:tc>
      </w:tr>
      <w:tr xmlns:wp14="http://schemas.microsoft.com/office/word/2010/wordml" w:rsidTr="18963175" w14:paraId="10018FB0" wp14:textId="77777777">
        <w:tc>
          <w:tcPr>
            <w:tcW w:w="4320" w:type="dxa"/>
            <w:tcMar/>
          </w:tcPr>
          <w:p w:rsidP="18963175" w14:paraId="12D35878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1. Registro ISP</w:t>
            </w:r>
          </w:p>
        </w:tc>
        <w:tc>
          <w:tcPr>
            <w:tcW w:w="4320" w:type="dxa"/>
            <w:tcMar/>
          </w:tcPr>
          <w:p w:rsidP="18963175" w14:paraId="34B37A60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F-11258/21</w:t>
            </w:r>
          </w:p>
        </w:tc>
      </w:tr>
      <w:tr xmlns:wp14="http://schemas.microsoft.com/office/word/2010/wordml" w:rsidTr="18963175" w14:paraId="4027AEA5" wp14:textId="77777777">
        <w:tc>
          <w:tcPr>
            <w:tcW w:w="4320" w:type="dxa"/>
            <w:tcMar/>
          </w:tcPr>
          <w:p w:rsidP="18963175" w14:paraId="60E40210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2. Titular</w:t>
            </w:r>
          </w:p>
        </w:tc>
        <w:tc>
          <w:tcPr>
            <w:tcW w:w="4320" w:type="dxa"/>
            <w:tcMar/>
          </w:tcPr>
          <w:p w:rsidP="18963175" w14:paraId="0429AC0B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LABORATORIOS ANDRÓMACO S.A.</w:t>
            </w:r>
          </w:p>
        </w:tc>
      </w:tr>
      <w:tr xmlns:wp14="http://schemas.microsoft.com/office/word/2010/wordml" w:rsidTr="18963175" w14:paraId="59318348" wp14:textId="77777777">
        <w:tc>
          <w:tcPr>
            <w:tcW w:w="4320" w:type="dxa"/>
            <w:tcMar/>
          </w:tcPr>
          <w:p w:rsidP="18963175" w14:paraId="59FAA982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3. Estado del Registro</w:t>
            </w:r>
          </w:p>
        </w:tc>
        <w:tc>
          <w:tcPr>
            <w:tcW w:w="4320" w:type="dxa"/>
            <w:tcMar/>
          </w:tcPr>
          <w:p w:rsidP="18963175" w14:paraId="7EF1B969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Vigente</w:t>
            </w:r>
          </w:p>
        </w:tc>
      </w:tr>
      <w:tr xmlns:wp14="http://schemas.microsoft.com/office/word/2010/wordml" w:rsidTr="18963175" w14:paraId="30A4A25D" wp14:textId="77777777">
        <w:tc>
          <w:tcPr>
            <w:tcW w:w="4320" w:type="dxa"/>
            <w:tcMar/>
          </w:tcPr>
          <w:p w:rsidP="18963175" w14:paraId="13AF7E97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 xml:space="preserve">4. </w:t>
            </w:r>
            <w:r w:rsidRPr="18963175" w:rsidR="18963175">
              <w:rPr>
                <w:noProof/>
                <w:lang w:val="es-MX"/>
              </w:rPr>
              <w:t>Resolución</w:t>
            </w:r>
            <w:r w:rsidRPr="18963175" w:rsidR="18963175">
              <w:rPr>
                <w:noProof/>
                <w:lang w:val="es-MX"/>
              </w:rPr>
              <w:t xml:space="preserve"> / </w:t>
            </w:r>
            <w:r w:rsidRPr="18963175" w:rsidR="18963175">
              <w:rPr>
                <w:noProof/>
                <w:lang w:val="es-MX"/>
              </w:rPr>
              <w:t>Fecha</w:t>
            </w:r>
          </w:p>
        </w:tc>
        <w:tc>
          <w:tcPr>
            <w:tcW w:w="4320" w:type="dxa"/>
            <w:tcMar/>
          </w:tcPr>
          <w:p w:rsidP="18963175" w14:paraId="5B76E3D8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Resolución</w:t>
            </w:r>
            <w:r w:rsidRPr="18963175" w:rsidR="18963175">
              <w:rPr>
                <w:noProof/>
                <w:lang w:val="es-MX"/>
              </w:rPr>
              <w:t xml:space="preserve"> 8536 – 03/07/1992</w:t>
            </w:r>
          </w:p>
        </w:tc>
      </w:tr>
      <w:tr xmlns:wp14="http://schemas.microsoft.com/office/word/2010/wordml" w:rsidTr="18963175" w14:paraId="3FF8D213" wp14:textId="77777777">
        <w:tc>
          <w:tcPr>
            <w:tcW w:w="4320" w:type="dxa"/>
            <w:tcMar/>
          </w:tcPr>
          <w:p w:rsidP="18963175" w14:paraId="10B5C8C8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 xml:space="preserve">5. </w:t>
            </w:r>
            <w:r w:rsidRPr="18963175" w:rsidR="18963175">
              <w:rPr>
                <w:noProof/>
                <w:lang w:val="es-MX"/>
              </w:rPr>
              <w:t>Última</w:t>
            </w:r>
            <w:r w:rsidRPr="18963175" w:rsidR="18963175">
              <w:rPr>
                <w:noProof/>
                <w:lang w:val="es-MX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18963175" w14:paraId="0361FDC3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00/07/2026</w:t>
            </w:r>
          </w:p>
        </w:tc>
      </w:tr>
      <w:tr xmlns:wp14="http://schemas.microsoft.com/office/word/2010/wordml" w:rsidTr="18963175" w14:paraId="467573D2" wp14:textId="77777777">
        <w:tc>
          <w:tcPr>
            <w:tcW w:w="4320" w:type="dxa"/>
            <w:tcMar/>
          </w:tcPr>
          <w:p w:rsidP="18963175" w14:paraId="06D76D7D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 xml:space="preserve">6. </w:t>
            </w:r>
            <w:r w:rsidRPr="18963175" w:rsidR="18963175">
              <w:rPr>
                <w:noProof/>
                <w:lang w:val="es-MX"/>
              </w:rPr>
              <w:t>Fecha</w:t>
            </w:r>
            <w:r w:rsidRPr="18963175" w:rsidR="18963175">
              <w:rPr>
                <w:noProof/>
                <w:lang w:val="es-MX"/>
              </w:rPr>
              <w:t xml:space="preserve"> </w:t>
            </w:r>
            <w:r w:rsidRPr="18963175" w:rsidR="18963175">
              <w:rPr>
                <w:noProof/>
                <w:lang w:val="es-MX"/>
              </w:rPr>
              <w:t>Próxima</w:t>
            </w:r>
            <w:r w:rsidRPr="18963175" w:rsidR="18963175">
              <w:rPr>
                <w:noProof/>
                <w:lang w:val="es-MX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18963175" w14:paraId="2F5816F3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00/07/2031</w:t>
            </w:r>
          </w:p>
        </w:tc>
      </w:tr>
      <w:tr xmlns:wp14="http://schemas.microsoft.com/office/word/2010/wordml" w:rsidTr="18963175" w14:paraId="27017A76" wp14:textId="77777777">
        <w:tc>
          <w:tcPr>
            <w:tcW w:w="4320" w:type="dxa"/>
            <w:tcMar/>
          </w:tcPr>
          <w:p w:rsidP="18963175" w14:paraId="789E9151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 xml:space="preserve">7. </w:t>
            </w:r>
            <w:r w:rsidRPr="18963175" w:rsidR="18963175">
              <w:rPr>
                <w:noProof/>
                <w:lang w:val="es-MX"/>
              </w:rPr>
              <w:t>Régimen</w:t>
            </w:r>
          </w:p>
        </w:tc>
        <w:tc>
          <w:tcPr>
            <w:tcW w:w="4320" w:type="dxa"/>
            <w:tcMar/>
          </w:tcPr>
          <w:p w:rsidP="18963175" w14:paraId="6F51D49F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Fabricación</w:t>
            </w:r>
            <w:r w:rsidRPr="18963175" w:rsidR="18963175">
              <w:rPr>
                <w:noProof/>
                <w:lang w:val="es-MX"/>
              </w:rPr>
              <w:t xml:space="preserve"> Nacional</w:t>
            </w:r>
          </w:p>
        </w:tc>
      </w:tr>
      <w:tr xmlns:wp14="http://schemas.microsoft.com/office/word/2010/wordml" w:rsidTr="18963175" w14:paraId="5C8A0B91" wp14:textId="77777777">
        <w:tc>
          <w:tcPr>
            <w:tcW w:w="4320" w:type="dxa"/>
            <w:tcMar/>
          </w:tcPr>
          <w:p w:rsidP="18963175" w14:paraId="68702E9E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8. Vía de Administración</w:t>
            </w:r>
          </w:p>
        </w:tc>
        <w:tc>
          <w:tcPr>
            <w:tcW w:w="4320" w:type="dxa"/>
            <w:tcMar/>
          </w:tcPr>
          <w:p w:rsidP="18963175" w14:paraId="374C5B33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Oral</w:t>
            </w:r>
          </w:p>
        </w:tc>
      </w:tr>
      <w:tr xmlns:wp14="http://schemas.microsoft.com/office/word/2010/wordml" w:rsidTr="18963175" w14:paraId="730FA8DF" wp14:textId="77777777">
        <w:tc>
          <w:tcPr>
            <w:tcW w:w="4320" w:type="dxa"/>
            <w:tcMar/>
          </w:tcPr>
          <w:p w:rsidP="18963175" w14:paraId="7EE733B6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 xml:space="preserve">9. </w:t>
            </w:r>
            <w:r w:rsidRPr="18963175" w:rsidR="18963175">
              <w:rPr>
                <w:noProof/>
                <w:lang w:val="es-MX"/>
              </w:rPr>
              <w:t>Condición</w:t>
            </w:r>
            <w:r w:rsidRPr="18963175" w:rsidR="18963175">
              <w:rPr>
                <w:noProof/>
                <w:lang w:val="es-MX"/>
              </w:rPr>
              <w:t xml:space="preserve"> de Venta</w:t>
            </w:r>
          </w:p>
        </w:tc>
        <w:tc>
          <w:tcPr>
            <w:tcW w:w="4320" w:type="dxa"/>
            <w:tcMar/>
          </w:tcPr>
          <w:p w:rsidP="18963175" w14:paraId="460723A1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Directa</w:t>
            </w:r>
          </w:p>
        </w:tc>
      </w:tr>
      <w:tr xmlns:wp14="http://schemas.microsoft.com/office/word/2010/wordml" w:rsidTr="18963175" w14:paraId="0D771A83" wp14:textId="77777777">
        <w:tc>
          <w:tcPr>
            <w:tcW w:w="4320" w:type="dxa"/>
            <w:tcMar/>
          </w:tcPr>
          <w:p w:rsidP="18963175" w14:paraId="0D80BB91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 xml:space="preserve">10. </w:t>
            </w:r>
            <w:r w:rsidRPr="18963175" w:rsidR="18963175">
              <w:rPr>
                <w:noProof/>
                <w:lang w:val="es-MX"/>
              </w:rPr>
              <w:t>Indicación</w:t>
            </w:r>
          </w:p>
        </w:tc>
        <w:tc>
          <w:tcPr>
            <w:tcW w:w="4320" w:type="dxa"/>
            <w:tcMar/>
          </w:tcPr>
          <w:p w:rsidP="18963175" w14:paraId="60BFE839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Agentes</w:t>
            </w:r>
            <w:r w:rsidRPr="18963175" w:rsidR="18963175">
              <w:rPr>
                <w:noProof/>
                <w:lang w:val="es-MX"/>
              </w:rPr>
              <w:t xml:space="preserve"> </w:t>
            </w:r>
            <w:r w:rsidRPr="18963175" w:rsidR="18963175">
              <w:rPr>
                <w:noProof/>
                <w:lang w:val="es-MX"/>
              </w:rPr>
              <w:t>hipercalcémicos</w:t>
            </w:r>
          </w:p>
        </w:tc>
      </w:tr>
      <w:tr xmlns:wp14="http://schemas.microsoft.com/office/word/2010/wordml" w:rsidTr="18963175" w14:paraId="26C57878" wp14:textId="77777777">
        <w:tc>
          <w:tcPr>
            <w:tcW w:w="4320" w:type="dxa"/>
            <w:tcMar/>
          </w:tcPr>
          <w:p w:rsidP="18963175" w14:paraId="534D0E40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 xml:space="preserve">11. </w:t>
            </w:r>
            <w:r w:rsidRPr="18963175" w:rsidR="18963175">
              <w:rPr>
                <w:noProof/>
                <w:lang w:val="es-MX"/>
              </w:rPr>
              <w:t>Composición</w:t>
            </w:r>
            <w:r w:rsidRPr="18963175" w:rsidR="18963175">
              <w:rPr>
                <w:noProof/>
                <w:lang w:val="es-MX"/>
              </w:rPr>
              <w:t xml:space="preserve"> (Principio </w:t>
            </w:r>
            <w:r w:rsidRPr="18963175" w:rsidR="18963175">
              <w:rPr>
                <w:noProof/>
                <w:lang w:val="es-MX"/>
              </w:rPr>
              <w:t>Activo</w:t>
            </w:r>
            <w:r w:rsidRPr="18963175" w:rsidR="18963175">
              <w:rPr>
                <w:noProof/>
                <w:lang w:val="es-MX"/>
              </w:rPr>
              <w:t>)</w:t>
            </w:r>
          </w:p>
        </w:tc>
        <w:tc>
          <w:tcPr>
            <w:tcW w:w="4320" w:type="dxa"/>
            <w:tcMar/>
          </w:tcPr>
          <w:p w:rsidP="18963175" w14:paraId="6A6DD5F5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Carbonato</w:t>
            </w:r>
            <w:r w:rsidRPr="18963175" w:rsidR="18963175">
              <w:rPr>
                <w:noProof/>
                <w:lang w:val="es-MX"/>
              </w:rPr>
              <w:t xml:space="preserve"> de calcio 800,000 mg</w:t>
            </w:r>
          </w:p>
        </w:tc>
      </w:tr>
      <w:tr xmlns:wp14="http://schemas.microsoft.com/office/word/2010/wordml" w:rsidTr="18963175" w14:paraId="562542A6" wp14:textId="77777777">
        <w:tc>
          <w:tcPr>
            <w:tcW w:w="4320" w:type="dxa"/>
            <w:tcMar/>
          </w:tcPr>
          <w:p w:rsidP="18963175" w14:paraId="0F06FB21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 xml:space="preserve">12. </w:t>
            </w:r>
            <w:r w:rsidRPr="18963175" w:rsidR="18963175">
              <w:rPr>
                <w:noProof/>
                <w:lang w:val="es-MX"/>
              </w:rPr>
              <w:t>Envase</w:t>
            </w:r>
            <w:r w:rsidRPr="18963175" w:rsidR="18963175">
              <w:rPr>
                <w:noProof/>
                <w:lang w:val="es-MX"/>
              </w:rPr>
              <w:t xml:space="preserve"> y </w:t>
            </w:r>
            <w:r w:rsidRPr="18963175" w:rsidR="18963175">
              <w:rPr>
                <w:noProof/>
                <w:lang w:val="es-MX"/>
              </w:rPr>
              <w:t>Conservación</w:t>
            </w:r>
          </w:p>
        </w:tc>
        <w:tc>
          <w:tcPr>
            <w:tcW w:w="4320" w:type="dxa"/>
            <w:tcMar/>
          </w:tcPr>
          <w:p w:rsidP="18963175" w14:paraId="1C92AE05" wp14:textId="77777777">
            <w:pPr>
              <w:rPr>
                <w:noProof/>
                <w:lang w:val="es-MX"/>
              </w:rPr>
            </w:pPr>
            <w:r w:rsidRPr="18963175" w:rsidR="18963175">
              <w:rPr>
                <w:noProof/>
                <w:lang w:val="es-MX"/>
              </w:rPr>
              <w:t>Blíster</w:t>
            </w:r>
            <w:r w:rsidRPr="18963175" w:rsidR="18963175">
              <w:rPr>
                <w:noProof/>
                <w:lang w:val="es-MX"/>
              </w:rPr>
              <w:t xml:space="preserve"> pack de PVC </w:t>
            </w:r>
            <w:r w:rsidRPr="18963175" w:rsidR="18963175">
              <w:rPr>
                <w:noProof/>
                <w:lang w:val="es-MX"/>
              </w:rPr>
              <w:t>incoloro</w:t>
            </w:r>
            <w:r w:rsidRPr="18963175" w:rsidR="18963175">
              <w:rPr>
                <w:noProof/>
                <w:lang w:val="es-MX"/>
              </w:rPr>
              <w:t xml:space="preserve"> o </w:t>
            </w:r>
            <w:r w:rsidRPr="18963175" w:rsidR="18963175">
              <w:rPr>
                <w:noProof/>
                <w:lang w:val="es-MX"/>
              </w:rPr>
              <w:t>ámbar</w:t>
            </w:r>
            <w:r w:rsidRPr="18963175" w:rsidR="18963175">
              <w:rPr>
                <w:noProof/>
                <w:lang w:val="es-MX"/>
              </w:rPr>
              <w:t xml:space="preserve"> y </w:t>
            </w:r>
            <w:r w:rsidRPr="18963175" w:rsidR="18963175">
              <w:rPr>
                <w:noProof/>
                <w:lang w:val="es-MX"/>
              </w:rPr>
              <w:t>aluminio</w:t>
            </w:r>
            <w:r w:rsidRPr="18963175" w:rsidR="18963175">
              <w:rPr>
                <w:noProof/>
                <w:lang w:val="es-MX"/>
              </w:rPr>
              <w:t xml:space="preserve">, o </w:t>
            </w:r>
            <w:r w:rsidRPr="18963175" w:rsidR="18963175">
              <w:rPr>
                <w:noProof/>
                <w:lang w:val="es-MX"/>
              </w:rPr>
              <w:t>blíster</w:t>
            </w:r>
            <w:r w:rsidRPr="18963175" w:rsidR="18963175">
              <w:rPr>
                <w:noProof/>
                <w:lang w:val="es-MX"/>
              </w:rPr>
              <w:t xml:space="preserve"> PVC/PVDC </w:t>
            </w:r>
            <w:r w:rsidRPr="18963175" w:rsidR="18963175">
              <w:rPr>
                <w:noProof/>
                <w:lang w:val="es-MX"/>
              </w:rPr>
              <w:t>incoloro</w:t>
            </w:r>
            <w:r w:rsidRPr="18963175" w:rsidR="18963175">
              <w:rPr>
                <w:noProof/>
                <w:lang w:val="es-MX"/>
              </w:rPr>
              <w:t xml:space="preserve"> o </w:t>
            </w:r>
            <w:r w:rsidRPr="18963175" w:rsidR="18963175">
              <w:rPr>
                <w:noProof/>
                <w:lang w:val="es-MX"/>
              </w:rPr>
              <w:t>ámbar</w:t>
            </w:r>
            <w:r w:rsidRPr="18963175" w:rsidR="18963175">
              <w:rPr>
                <w:noProof/>
                <w:lang w:val="es-MX"/>
              </w:rPr>
              <w:t xml:space="preserve"> y </w:t>
            </w:r>
            <w:r w:rsidRPr="18963175" w:rsidR="18963175">
              <w:rPr>
                <w:noProof/>
                <w:lang w:val="es-MX"/>
              </w:rPr>
              <w:t>aluminio</w:t>
            </w:r>
            <w:r w:rsidRPr="18963175" w:rsidR="18963175">
              <w:rPr>
                <w:noProof/>
                <w:lang w:val="es-MX"/>
              </w:rPr>
              <w:t xml:space="preserve"> </w:t>
            </w:r>
            <w:r w:rsidRPr="18963175" w:rsidR="18963175">
              <w:rPr>
                <w:noProof/>
                <w:lang w:val="es-MX"/>
              </w:rPr>
              <w:t>termosellable</w:t>
            </w:r>
            <w:r w:rsidRPr="18963175" w:rsidR="18963175">
              <w:rPr>
                <w:noProof/>
                <w:lang w:val="es-MX"/>
              </w:rPr>
              <w:t xml:space="preserve"> </w:t>
            </w:r>
            <w:r w:rsidRPr="18963175" w:rsidR="18963175">
              <w:rPr>
                <w:noProof/>
                <w:lang w:val="es-MX"/>
              </w:rPr>
              <w:t>impreso</w:t>
            </w:r>
            <w:r w:rsidRPr="18963175" w:rsidR="18963175">
              <w:rPr>
                <w:noProof/>
                <w:lang w:val="es-MX"/>
              </w:rPr>
              <w:t xml:space="preserve">. </w:t>
            </w:r>
            <w:r w:rsidRPr="18963175" w:rsidR="18963175">
              <w:rPr>
                <w:noProof/>
                <w:lang w:val="es-MX"/>
              </w:rPr>
              <w:t>Período</w:t>
            </w:r>
            <w:r w:rsidRPr="18963175" w:rsidR="18963175">
              <w:rPr>
                <w:noProof/>
                <w:lang w:val="es-MX"/>
              </w:rPr>
              <w:t xml:space="preserve"> de </w:t>
            </w:r>
            <w:r w:rsidRPr="18963175" w:rsidR="18963175">
              <w:rPr>
                <w:noProof/>
                <w:lang w:val="es-MX"/>
              </w:rPr>
              <w:t>eficacia</w:t>
            </w:r>
            <w:r w:rsidRPr="18963175" w:rsidR="18963175">
              <w:rPr>
                <w:noProof/>
                <w:lang w:val="es-MX"/>
              </w:rPr>
              <w:t xml:space="preserve">: 48 meses. </w:t>
            </w:r>
            <w:r w:rsidRPr="18963175" w:rsidR="18963175">
              <w:rPr>
                <w:noProof/>
                <w:lang w:val="es-MX"/>
              </w:rPr>
              <w:t>Almacenado</w:t>
            </w:r>
            <w:r w:rsidRPr="18963175" w:rsidR="18963175">
              <w:rPr>
                <w:noProof/>
                <w:lang w:val="es-MX"/>
              </w:rPr>
              <w:t xml:space="preserve"> a no </w:t>
            </w:r>
            <w:r w:rsidRPr="18963175" w:rsidR="18963175">
              <w:rPr>
                <w:noProof/>
                <w:lang w:val="es-MX"/>
              </w:rPr>
              <w:t>más</w:t>
            </w:r>
            <w:r w:rsidRPr="18963175" w:rsidR="18963175">
              <w:rPr>
                <w:noProof/>
                <w:lang w:val="es-MX"/>
              </w:rPr>
              <w:t xml:space="preserve"> de 25 °C.</w:t>
            </w:r>
          </w:p>
        </w:tc>
      </w:tr>
    </w:tbl>
    <w:p xmlns:wp14="http://schemas.microsoft.com/office/word/2010/wordml" w:rsidP="18963175" w14:paraId="61BF8FB2" wp14:textId="77777777">
      <w:pPr>
        <w:rPr>
          <w:noProof/>
          <w:lang w:val="es-MX"/>
        </w:rPr>
      </w:pPr>
      <w:r w:rsidRPr="18963175" w:rsidR="18963175">
        <w:rPr>
          <w:noProof/>
          <w:lang w:val="es-MX"/>
        </w:rPr>
        <w:t>Fuente: Instituto de Salud Pública de Chile</w:t>
      </w:r>
    </w:p>
    <w:p xmlns:wp14="http://schemas.microsoft.com/office/word/2010/wordml" w:rsidP="18963175" w14:paraId="6554F685" wp14:textId="77777777">
      <w:pPr>
        <w:rPr>
          <w:noProof/>
          <w:lang w:val="es-MX"/>
        </w:rPr>
      </w:pPr>
      <w:r w:rsidRPr="18963175" w:rsidR="18963175">
        <w:rPr>
          <w:noProof/>
          <w:lang w:val="es-MX"/>
        </w:rPr>
        <w:t xml:space="preserve">URL: https://registrosanitario.ispch.gob.cl/Ficha.aspx?RegistroISP=F-11258%2f21. </w:t>
      </w:r>
      <w:r w:rsidRPr="18963175" w:rsidR="18963175">
        <w:rPr>
          <w:noProof/>
          <w:lang w:val="es-MX"/>
        </w:rPr>
        <w:t>Visitado</w:t>
      </w:r>
      <w:r w:rsidRPr="18963175" w:rsidR="18963175">
        <w:rPr>
          <w:noProof/>
          <w:lang w:val="es-MX"/>
        </w:rPr>
        <w:t xml:space="preserve"> 24-04-2026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8963175"/>
    <w:rsid w:val="375F81D9"/>
    <w:rsid w:val="6E52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6459725F-A7E9-402E-9447-EFD593D89E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Constanza Zuñiga Cataldo</lastModifiedBy>
  <revision>2</revision>
  <dcterms:created xsi:type="dcterms:W3CDTF">2013-12-23T23:15:00.0000000Z</dcterms:created>
  <dcterms:modified xsi:type="dcterms:W3CDTF">2026-04-24T16:20:30.8010013Z</dcterms:modified>
  <category/>
</coreProperties>
</file>