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P="449A2E31" w14:paraId="4BDB866E" wp14:textId="6849DD06">
      <w:pPr>
        <w:pStyle w:val="Heading2"/>
        <w:rPr>
          <w:noProof w:val="0"/>
          <w:lang w:val="es-CL"/>
        </w:rPr>
      </w:pPr>
      <w:r w:rsidRPr="449A2E31" w:rsidR="7632F09C">
        <w:rPr>
          <w:noProof w:val="0"/>
          <w:lang w:val="es-CL"/>
        </w:rPr>
        <w:t xml:space="preserve">                                         </w:t>
      </w:r>
      <w:r w:rsidRPr="449A2E31" w:rsidR="34C34CFC">
        <w:rPr>
          <w:noProof w:val="0"/>
          <w:lang w:val="es-CL"/>
        </w:rPr>
        <w:t xml:space="preserve">   </w:t>
      </w:r>
      <w:r w:rsidRPr="449A2E31" w:rsidR="7632F09C">
        <w:rPr>
          <w:noProof w:val="0"/>
          <w:lang w:val="es-CL"/>
        </w:rPr>
        <w:t xml:space="preserve"> FICHA TÉCNICA</w:t>
      </w:r>
    </w:p>
    <w:p xmlns:wp14="http://schemas.microsoft.com/office/word/2010/wordml" w:rsidP="449A2E31" w14:paraId="565B4BBC" wp14:textId="25A7FB47">
      <w:pPr>
        <w:pStyle w:val="Heading2"/>
        <w:rPr>
          <w:noProof w:val="0"/>
          <w:lang w:val="es-CL"/>
        </w:rPr>
      </w:pPr>
      <w:r w:rsidRPr="449A2E31" w:rsidR="7632F09C">
        <w:rPr>
          <w:noProof w:val="0"/>
          <w:lang w:val="es-CL"/>
        </w:rPr>
        <w:t xml:space="preserve">                   </w:t>
      </w:r>
      <w:r w:rsidRPr="449A2E31" w:rsidR="449A2E31">
        <w:rPr>
          <w:noProof w:val="0"/>
          <w:lang w:val="es-CL"/>
        </w:rPr>
        <w:t>NISTATINA UNGÜENTO DÉRMICO 100.000 U.I./</w:t>
      </w:r>
      <w:r w:rsidRPr="449A2E31" w:rsidR="177C42A1">
        <w:rPr>
          <w:noProof w:val="0"/>
          <w:lang w:val="es-CL"/>
        </w:rPr>
        <w:t>G</w:t>
      </w:r>
    </w:p>
    <w:p xmlns:wp14="http://schemas.microsoft.com/office/word/2010/wordml" w:rsidP="449A2E31" w14:paraId="6ECCFBFD" wp14:textId="77777777">
      <w:pPr>
        <w:rPr>
          <w:noProof w:val="0"/>
          <w:lang w:val="es-CL"/>
        </w:rPr>
      </w:pPr>
      <w:r w:rsidRPr="449A2E31" w:rsidR="449A2E31">
        <w:rPr>
          <w:noProof w:val="0"/>
          <w:lang w:val="es-CL"/>
        </w:rPr>
        <w:t xml:space="preserve">Principio </w:t>
      </w:r>
      <w:r w:rsidRPr="449A2E31" w:rsidR="449A2E31">
        <w:rPr>
          <w:noProof w:val="0"/>
          <w:lang w:val="es-CL"/>
        </w:rPr>
        <w:t>activo</w:t>
      </w:r>
      <w:r w:rsidRPr="449A2E31" w:rsidR="449A2E31">
        <w:rPr>
          <w:noProof w:val="0"/>
          <w:lang w:val="es-CL"/>
        </w:rPr>
        <w:t xml:space="preserve">: </w:t>
      </w:r>
      <w:r w:rsidRPr="449A2E31" w:rsidR="449A2E31">
        <w:rPr>
          <w:noProof w:val="0"/>
          <w:lang w:val="es-CL"/>
        </w:rPr>
        <w:t>Nistatina</w:t>
      </w:r>
      <w:r w:rsidRPr="449A2E31" w:rsidR="449A2E31">
        <w:rPr>
          <w:noProof w:val="0"/>
          <w:lang w:val="es-CL"/>
        </w:rPr>
        <w:t xml:space="preserve"> </w:t>
      </w:r>
      <w:r w:rsidRPr="449A2E31" w:rsidR="449A2E31">
        <w:rPr>
          <w:noProof w:val="0"/>
          <w:lang w:val="es-CL"/>
        </w:rPr>
        <w:t>micronizada</w:t>
      </w:r>
      <w:r w:rsidRPr="449A2E31" w:rsidR="449A2E31">
        <w:rPr>
          <w:noProof w:val="0"/>
          <w:lang w:val="es-CL"/>
        </w:rPr>
        <w:t xml:space="preserve"> – Presentación: </w:t>
      </w:r>
      <w:r w:rsidRPr="449A2E31" w:rsidR="449A2E31">
        <w:rPr>
          <w:noProof w:val="0"/>
          <w:lang w:val="es-CL"/>
        </w:rPr>
        <w:t>Ungüento</w:t>
      </w:r>
      <w:r w:rsidRPr="449A2E31" w:rsidR="449A2E31">
        <w:rPr>
          <w:noProof w:val="0"/>
          <w:lang w:val="es-CL"/>
        </w:rPr>
        <w:t xml:space="preserve"> </w:t>
      </w:r>
      <w:r w:rsidRPr="449A2E31" w:rsidR="449A2E31">
        <w:rPr>
          <w:noProof w:val="0"/>
          <w:lang w:val="es-CL"/>
        </w:rPr>
        <w:t>dérmico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xmlns:wp14="http://schemas.microsoft.com/office/word/2010/wordml" w:rsidTr="449A2E31" w14:paraId="3F9FB866" wp14:textId="77777777">
        <w:tc>
          <w:tcPr>
            <w:tcW w:w="4320" w:type="dxa"/>
            <w:tcMar/>
          </w:tcPr>
          <w:p w:rsidP="449A2E31" w14:paraId="12D35878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1. Registro ISP</w:t>
            </w:r>
          </w:p>
        </w:tc>
        <w:tc>
          <w:tcPr>
            <w:tcW w:w="4320" w:type="dxa"/>
            <w:tcMar/>
          </w:tcPr>
          <w:p w:rsidP="449A2E31" w14:paraId="5924F5E4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B-315/23</w:t>
            </w:r>
          </w:p>
        </w:tc>
      </w:tr>
      <w:tr xmlns:wp14="http://schemas.microsoft.com/office/word/2010/wordml" w:rsidTr="449A2E31" w14:paraId="177A1114" wp14:textId="77777777">
        <w:tc>
          <w:tcPr>
            <w:tcW w:w="4320" w:type="dxa"/>
            <w:tcMar/>
          </w:tcPr>
          <w:p w:rsidP="449A2E31" w14:paraId="60E40210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2. Titular</w:t>
            </w:r>
          </w:p>
        </w:tc>
        <w:tc>
          <w:tcPr>
            <w:tcW w:w="4320" w:type="dxa"/>
            <w:tcMar/>
          </w:tcPr>
          <w:p w:rsidP="449A2E31" w14:paraId="4619D824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LABORATORIO CHILE S.A.</w:t>
            </w:r>
          </w:p>
        </w:tc>
      </w:tr>
      <w:tr xmlns:wp14="http://schemas.microsoft.com/office/word/2010/wordml" w:rsidTr="449A2E31" w14:paraId="59318348" wp14:textId="77777777">
        <w:tc>
          <w:tcPr>
            <w:tcW w:w="4320" w:type="dxa"/>
            <w:tcMar/>
          </w:tcPr>
          <w:p w:rsidP="449A2E31" w14:paraId="59FAA982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3. Estado del Registro</w:t>
            </w:r>
          </w:p>
        </w:tc>
        <w:tc>
          <w:tcPr>
            <w:tcW w:w="4320" w:type="dxa"/>
            <w:tcMar/>
          </w:tcPr>
          <w:p w:rsidP="449A2E31" w14:paraId="7EF1B969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Vigente</w:t>
            </w:r>
          </w:p>
        </w:tc>
      </w:tr>
      <w:tr xmlns:wp14="http://schemas.microsoft.com/office/word/2010/wordml" w:rsidTr="449A2E31" w14:paraId="789FD333" wp14:textId="77777777">
        <w:tc>
          <w:tcPr>
            <w:tcW w:w="4320" w:type="dxa"/>
            <w:tcMar/>
          </w:tcPr>
          <w:p w:rsidP="449A2E31" w14:paraId="13AF7E97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 xml:space="preserve">4. </w:t>
            </w:r>
            <w:r w:rsidRPr="449A2E31" w:rsidR="449A2E31">
              <w:rPr>
                <w:noProof w:val="0"/>
                <w:lang w:val="es-CL"/>
              </w:rPr>
              <w:t>Resolución</w:t>
            </w:r>
            <w:r w:rsidRPr="449A2E31" w:rsidR="449A2E31">
              <w:rPr>
                <w:noProof w:val="0"/>
                <w:lang w:val="es-CL"/>
              </w:rPr>
              <w:t xml:space="preserve"> / </w:t>
            </w:r>
            <w:r w:rsidRPr="449A2E31" w:rsidR="449A2E31">
              <w:rPr>
                <w:noProof w:val="0"/>
                <w:lang w:val="es-CL"/>
              </w:rPr>
              <w:t>Fecha</w:t>
            </w:r>
          </w:p>
        </w:tc>
        <w:tc>
          <w:tcPr>
            <w:tcW w:w="4320" w:type="dxa"/>
            <w:tcMar/>
          </w:tcPr>
          <w:p w:rsidP="449A2E31" w14:paraId="740A0A7E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Resolución</w:t>
            </w:r>
            <w:r w:rsidRPr="449A2E31" w:rsidR="449A2E31">
              <w:rPr>
                <w:noProof w:val="0"/>
                <w:lang w:val="es-CL"/>
              </w:rPr>
              <w:t xml:space="preserve"> 8303 – 27/08/1986</w:t>
            </w:r>
          </w:p>
        </w:tc>
      </w:tr>
      <w:tr xmlns:wp14="http://schemas.microsoft.com/office/word/2010/wordml" w:rsidTr="449A2E31" w14:paraId="7043B26C" wp14:textId="77777777">
        <w:tc>
          <w:tcPr>
            <w:tcW w:w="4320" w:type="dxa"/>
            <w:tcMar/>
          </w:tcPr>
          <w:p w:rsidP="449A2E31" w14:paraId="10B5C8C8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 xml:space="preserve">5. </w:t>
            </w:r>
            <w:r w:rsidRPr="449A2E31" w:rsidR="449A2E31">
              <w:rPr>
                <w:noProof w:val="0"/>
                <w:lang w:val="es-CL"/>
              </w:rPr>
              <w:t>Última</w:t>
            </w:r>
            <w:r w:rsidRPr="449A2E31" w:rsidR="449A2E31">
              <w:rPr>
                <w:noProof w:val="0"/>
                <w:lang w:val="es-CL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449A2E31" w14:paraId="65B79E45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00/08/2023</w:t>
            </w:r>
          </w:p>
        </w:tc>
      </w:tr>
      <w:tr xmlns:wp14="http://schemas.microsoft.com/office/word/2010/wordml" w:rsidTr="449A2E31" w14:paraId="5BF40DD0" wp14:textId="77777777">
        <w:tc>
          <w:tcPr>
            <w:tcW w:w="4320" w:type="dxa"/>
            <w:tcMar/>
          </w:tcPr>
          <w:p w:rsidP="449A2E31" w14:paraId="06D76D7D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 xml:space="preserve">6. </w:t>
            </w:r>
            <w:r w:rsidRPr="449A2E31" w:rsidR="449A2E31">
              <w:rPr>
                <w:noProof w:val="0"/>
                <w:lang w:val="es-CL"/>
              </w:rPr>
              <w:t>Fecha</w:t>
            </w:r>
            <w:r w:rsidRPr="449A2E31" w:rsidR="449A2E31">
              <w:rPr>
                <w:noProof w:val="0"/>
                <w:lang w:val="es-CL"/>
              </w:rPr>
              <w:t xml:space="preserve"> </w:t>
            </w:r>
            <w:r w:rsidRPr="449A2E31" w:rsidR="449A2E31">
              <w:rPr>
                <w:noProof w:val="0"/>
                <w:lang w:val="es-CL"/>
              </w:rPr>
              <w:t>Próxima</w:t>
            </w:r>
            <w:r w:rsidRPr="449A2E31" w:rsidR="449A2E31">
              <w:rPr>
                <w:noProof w:val="0"/>
                <w:lang w:val="es-CL"/>
              </w:rPr>
              <w:t xml:space="preserve"> Renovación</w:t>
            </w:r>
          </w:p>
        </w:tc>
        <w:tc>
          <w:tcPr>
            <w:tcW w:w="4320" w:type="dxa"/>
            <w:tcMar/>
          </w:tcPr>
          <w:p w:rsidP="449A2E31" w14:paraId="6EF55F4E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00/08/2028</w:t>
            </w:r>
          </w:p>
        </w:tc>
      </w:tr>
      <w:tr xmlns:wp14="http://schemas.microsoft.com/office/word/2010/wordml" w:rsidTr="449A2E31" w14:paraId="27017A76" wp14:textId="77777777">
        <w:tc>
          <w:tcPr>
            <w:tcW w:w="4320" w:type="dxa"/>
            <w:tcMar/>
          </w:tcPr>
          <w:p w:rsidP="449A2E31" w14:paraId="789E9151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 xml:space="preserve">7. </w:t>
            </w:r>
            <w:r w:rsidRPr="449A2E31" w:rsidR="449A2E31">
              <w:rPr>
                <w:noProof w:val="0"/>
                <w:lang w:val="es-CL"/>
              </w:rPr>
              <w:t>Régimen</w:t>
            </w:r>
          </w:p>
        </w:tc>
        <w:tc>
          <w:tcPr>
            <w:tcW w:w="4320" w:type="dxa"/>
            <w:tcMar/>
          </w:tcPr>
          <w:p w:rsidP="449A2E31" w14:paraId="6F51D49F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Fabricación</w:t>
            </w:r>
            <w:r w:rsidRPr="449A2E31" w:rsidR="449A2E31">
              <w:rPr>
                <w:noProof w:val="0"/>
                <w:lang w:val="es-CL"/>
              </w:rPr>
              <w:t xml:space="preserve"> Nacional</w:t>
            </w:r>
          </w:p>
        </w:tc>
      </w:tr>
      <w:tr xmlns:wp14="http://schemas.microsoft.com/office/word/2010/wordml" w:rsidTr="449A2E31" w14:paraId="408CB947" wp14:textId="77777777">
        <w:tc>
          <w:tcPr>
            <w:tcW w:w="4320" w:type="dxa"/>
            <w:tcMar/>
          </w:tcPr>
          <w:p w:rsidP="449A2E31" w14:paraId="68702E9E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8. Vía de Administración</w:t>
            </w:r>
          </w:p>
        </w:tc>
        <w:tc>
          <w:tcPr>
            <w:tcW w:w="4320" w:type="dxa"/>
            <w:tcMar/>
          </w:tcPr>
          <w:p w:rsidP="449A2E31" w14:paraId="0C114A25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Tópica</w:t>
            </w:r>
          </w:p>
        </w:tc>
      </w:tr>
      <w:tr xmlns:wp14="http://schemas.microsoft.com/office/word/2010/wordml" w:rsidTr="449A2E31" w14:paraId="19CFCFB5" wp14:textId="77777777">
        <w:tc>
          <w:tcPr>
            <w:tcW w:w="4320" w:type="dxa"/>
            <w:tcMar/>
          </w:tcPr>
          <w:p w:rsidP="449A2E31" w14:paraId="7EE733B6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 xml:space="preserve">9. </w:t>
            </w:r>
            <w:r w:rsidRPr="449A2E31" w:rsidR="449A2E31">
              <w:rPr>
                <w:noProof w:val="0"/>
                <w:lang w:val="es-CL"/>
              </w:rPr>
              <w:t>Condición</w:t>
            </w:r>
            <w:r w:rsidRPr="449A2E31" w:rsidR="449A2E31">
              <w:rPr>
                <w:noProof w:val="0"/>
                <w:lang w:val="es-CL"/>
              </w:rPr>
              <w:t xml:space="preserve"> de Venta</w:t>
            </w:r>
          </w:p>
        </w:tc>
        <w:tc>
          <w:tcPr>
            <w:tcW w:w="4320" w:type="dxa"/>
            <w:tcMar/>
          </w:tcPr>
          <w:p w:rsidP="449A2E31" w14:paraId="35043B44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Receta</w:t>
            </w:r>
            <w:r w:rsidRPr="449A2E31" w:rsidR="449A2E31">
              <w:rPr>
                <w:noProof w:val="0"/>
                <w:lang w:val="es-CL"/>
              </w:rPr>
              <w:t xml:space="preserve"> Simple</w:t>
            </w:r>
          </w:p>
        </w:tc>
      </w:tr>
      <w:tr xmlns:wp14="http://schemas.microsoft.com/office/word/2010/wordml" w:rsidTr="449A2E31" w14:paraId="71EBDD38" wp14:textId="77777777">
        <w:tc>
          <w:tcPr>
            <w:tcW w:w="4320" w:type="dxa"/>
            <w:tcMar/>
          </w:tcPr>
          <w:p w:rsidP="449A2E31" w14:paraId="0D80BB91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 xml:space="preserve">10. </w:t>
            </w:r>
            <w:r w:rsidRPr="449A2E31" w:rsidR="449A2E31">
              <w:rPr>
                <w:noProof w:val="0"/>
                <w:lang w:val="es-CL"/>
              </w:rPr>
              <w:t>Indicación</w:t>
            </w:r>
          </w:p>
        </w:tc>
        <w:tc>
          <w:tcPr>
            <w:tcW w:w="4320" w:type="dxa"/>
            <w:tcMar/>
          </w:tcPr>
          <w:p w:rsidP="449A2E31" w14:paraId="7A27CED6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Tratamiento</w:t>
            </w:r>
            <w:r w:rsidRPr="449A2E31" w:rsidR="449A2E31">
              <w:rPr>
                <w:noProof w:val="0"/>
                <w:lang w:val="es-CL"/>
              </w:rPr>
              <w:t xml:space="preserve"> de candidiasis (moniliasis </w:t>
            </w:r>
            <w:r w:rsidRPr="449A2E31" w:rsidR="449A2E31">
              <w:rPr>
                <w:noProof w:val="0"/>
                <w:lang w:val="es-CL"/>
              </w:rPr>
              <w:t>mucocutáneas</w:t>
            </w:r>
            <w:r w:rsidRPr="449A2E31" w:rsidR="449A2E31">
              <w:rPr>
                <w:noProof w:val="0"/>
                <w:lang w:val="es-CL"/>
              </w:rPr>
              <w:t xml:space="preserve">). </w:t>
            </w:r>
            <w:r w:rsidRPr="449A2E31" w:rsidR="449A2E31">
              <w:rPr>
                <w:noProof w:val="0"/>
                <w:lang w:val="es-CL"/>
              </w:rPr>
              <w:t>Profilaxis</w:t>
            </w:r>
            <w:r w:rsidRPr="449A2E31" w:rsidR="449A2E31">
              <w:rPr>
                <w:noProof w:val="0"/>
                <w:lang w:val="es-CL"/>
              </w:rPr>
              <w:t xml:space="preserve"> de candidiasis </w:t>
            </w:r>
            <w:r w:rsidRPr="449A2E31" w:rsidR="449A2E31">
              <w:rPr>
                <w:noProof w:val="0"/>
                <w:lang w:val="es-CL"/>
              </w:rPr>
              <w:t>en</w:t>
            </w:r>
            <w:r w:rsidRPr="449A2E31" w:rsidR="449A2E31">
              <w:rPr>
                <w:noProof w:val="0"/>
                <w:lang w:val="es-CL"/>
              </w:rPr>
              <w:t xml:space="preserve"> </w:t>
            </w:r>
            <w:r w:rsidRPr="449A2E31" w:rsidR="449A2E31">
              <w:rPr>
                <w:noProof w:val="0"/>
                <w:lang w:val="es-CL"/>
              </w:rPr>
              <w:t>paciente</w:t>
            </w:r>
            <w:r w:rsidRPr="449A2E31" w:rsidR="449A2E31">
              <w:rPr>
                <w:noProof w:val="0"/>
                <w:lang w:val="es-CL"/>
              </w:rPr>
              <w:t xml:space="preserve"> </w:t>
            </w:r>
            <w:r w:rsidRPr="449A2E31" w:rsidR="449A2E31">
              <w:rPr>
                <w:noProof w:val="0"/>
                <w:lang w:val="es-CL"/>
              </w:rPr>
              <w:t>inmunodeprimido</w:t>
            </w:r>
            <w:r w:rsidRPr="449A2E31" w:rsidR="449A2E31">
              <w:rPr>
                <w:noProof w:val="0"/>
                <w:lang w:val="es-CL"/>
              </w:rPr>
              <w:t>.</w:t>
            </w:r>
          </w:p>
        </w:tc>
      </w:tr>
      <w:tr xmlns:wp14="http://schemas.microsoft.com/office/word/2010/wordml" w:rsidTr="449A2E31" w14:paraId="69F17BF9" wp14:textId="77777777">
        <w:tc>
          <w:tcPr>
            <w:tcW w:w="4320" w:type="dxa"/>
            <w:tcMar/>
          </w:tcPr>
          <w:p w:rsidP="449A2E31" w14:paraId="534D0E40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 xml:space="preserve">11. </w:t>
            </w:r>
            <w:r w:rsidRPr="449A2E31" w:rsidR="449A2E31">
              <w:rPr>
                <w:noProof w:val="0"/>
                <w:lang w:val="es-CL"/>
              </w:rPr>
              <w:t>Composición</w:t>
            </w:r>
            <w:r w:rsidRPr="449A2E31" w:rsidR="449A2E31">
              <w:rPr>
                <w:noProof w:val="0"/>
                <w:lang w:val="es-CL"/>
              </w:rPr>
              <w:t xml:space="preserve"> (Principio </w:t>
            </w:r>
            <w:r w:rsidRPr="449A2E31" w:rsidR="449A2E31">
              <w:rPr>
                <w:noProof w:val="0"/>
                <w:lang w:val="es-CL"/>
              </w:rPr>
              <w:t>Activo</w:t>
            </w:r>
            <w:r w:rsidRPr="449A2E31" w:rsidR="449A2E31">
              <w:rPr>
                <w:noProof w:val="0"/>
                <w:lang w:val="es-CL"/>
              </w:rPr>
              <w:t>)</w:t>
            </w:r>
          </w:p>
        </w:tc>
        <w:tc>
          <w:tcPr>
            <w:tcW w:w="4320" w:type="dxa"/>
            <w:tcMar/>
          </w:tcPr>
          <w:p w:rsidP="449A2E31" w14:paraId="7A9916F2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>Nistatina</w:t>
            </w:r>
            <w:r w:rsidRPr="449A2E31" w:rsidR="449A2E31">
              <w:rPr>
                <w:noProof w:val="0"/>
                <w:lang w:val="es-CL"/>
              </w:rPr>
              <w:t xml:space="preserve"> </w:t>
            </w:r>
            <w:r w:rsidRPr="449A2E31" w:rsidR="449A2E31">
              <w:rPr>
                <w:noProof w:val="0"/>
                <w:lang w:val="es-CL"/>
              </w:rPr>
              <w:t>micronizada</w:t>
            </w:r>
            <w:r w:rsidRPr="449A2E31" w:rsidR="449A2E31">
              <w:rPr>
                <w:noProof w:val="0"/>
                <w:lang w:val="es-CL"/>
              </w:rPr>
              <w:t xml:space="preserve"> 1,277 g.</w:t>
            </w:r>
          </w:p>
        </w:tc>
      </w:tr>
      <w:tr xmlns:wp14="http://schemas.microsoft.com/office/word/2010/wordml" w:rsidTr="449A2E31" w14:paraId="12C83C25" wp14:textId="77777777">
        <w:tc>
          <w:tcPr>
            <w:tcW w:w="4320" w:type="dxa"/>
            <w:tcMar/>
          </w:tcPr>
          <w:p w:rsidP="449A2E31" w14:paraId="0F06FB21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 xml:space="preserve">12. </w:t>
            </w:r>
            <w:r w:rsidRPr="449A2E31" w:rsidR="449A2E31">
              <w:rPr>
                <w:noProof w:val="0"/>
                <w:lang w:val="es-CL"/>
              </w:rPr>
              <w:t>Envase</w:t>
            </w:r>
            <w:r w:rsidRPr="449A2E31" w:rsidR="449A2E31">
              <w:rPr>
                <w:noProof w:val="0"/>
                <w:lang w:val="es-CL"/>
              </w:rPr>
              <w:t xml:space="preserve"> y </w:t>
            </w:r>
            <w:r w:rsidRPr="449A2E31" w:rsidR="449A2E31">
              <w:rPr>
                <w:noProof w:val="0"/>
                <w:lang w:val="es-CL"/>
              </w:rPr>
              <w:t>Conservación</w:t>
            </w:r>
          </w:p>
        </w:tc>
        <w:tc>
          <w:tcPr>
            <w:tcW w:w="4320" w:type="dxa"/>
            <w:tcMar/>
          </w:tcPr>
          <w:p w:rsidP="449A2E31" w14:paraId="37A3D288" wp14:textId="77777777">
            <w:pPr>
              <w:rPr>
                <w:noProof w:val="0"/>
                <w:lang w:val="es-CL"/>
              </w:rPr>
            </w:pPr>
            <w:r w:rsidRPr="449A2E31" w:rsidR="449A2E31">
              <w:rPr>
                <w:noProof w:val="0"/>
                <w:lang w:val="es-CL"/>
              </w:rPr>
              <w:t xml:space="preserve">Pomo de </w:t>
            </w:r>
            <w:r w:rsidRPr="449A2E31" w:rsidR="449A2E31">
              <w:rPr>
                <w:noProof w:val="0"/>
                <w:lang w:val="es-CL"/>
              </w:rPr>
              <w:t>aluminio</w:t>
            </w:r>
            <w:r w:rsidRPr="449A2E31" w:rsidR="449A2E31">
              <w:rPr>
                <w:noProof w:val="0"/>
                <w:lang w:val="es-CL"/>
              </w:rPr>
              <w:t xml:space="preserve">. </w:t>
            </w:r>
            <w:r w:rsidRPr="449A2E31" w:rsidR="449A2E31">
              <w:rPr>
                <w:noProof w:val="0"/>
                <w:lang w:val="es-CL"/>
              </w:rPr>
              <w:t>Período</w:t>
            </w:r>
            <w:r w:rsidRPr="449A2E31" w:rsidR="449A2E31">
              <w:rPr>
                <w:noProof w:val="0"/>
                <w:lang w:val="es-CL"/>
              </w:rPr>
              <w:t xml:space="preserve"> de </w:t>
            </w:r>
            <w:r w:rsidRPr="449A2E31" w:rsidR="449A2E31">
              <w:rPr>
                <w:noProof w:val="0"/>
                <w:lang w:val="es-CL"/>
              </w:rPr>
              <w:t>eficacia</w:t>
            </w:r>
            <w:r w:rsidRPr="449A2E31" w:rsidR="449A2E31">
              <w:rPr>
                <w:noProof w:val="0"/>
                <w:lang w:val="es-CL"/>
              </w:rPr>
              <w:t xml:space="preserve">: 36 meses. </w:t>
            </w:r>
            <w:r w:rsidRPr="449A2E31" w:rsidR="449A2E31">
              <w:rPr>
                <w:noProof w:val="0"/>
                <w:lang w:val="es-CL"/>
              </w:rPr>
              <w:t>Almacenado</w:t>
            </w:r>
            <w:r w:rsidRPr="449A2E31" w:rsidR="449A2E31">
              <w:rPr>
                <w:noProof w:val="0"/>
                <w:lang w:val="es-CL"/>
              </w:rPr>
              <w:t xml:space="preserve"> a no </w:t>
            </w:r>
            <w:r w:rsidRPr="449A2E31" w:rsidR="449A2E31">
              <w:rPr>
                <w:noProof w:val="0"/>
                <w:lang w:val="es-CL"/>
              </w:rPr>
              <w:t>más</w:t>
            </w:r>
            <w:r w:rsidRPr="449A2E31" w:rsidR="449A2E31">
              <w:rPr>
                <w:noProof w:val="0"/>
                <w:lang w:val="es-CL"/>
              </w:rPr>
              <w:t xml:space="preserve"> de 25 °C, </w:t>
            </w:r>
            <w:r w:rsidRPr="449A2E31" w:rsidR="449A2E31">
              <w:rPr>
                <w:noProof w:val="0"/>
                <w:lang w:val="es-CL"/>
              </w:rPr>
              <w:t>protegido</w:t>
            </w:r>
            <w:r w:rsidRPr="449A2E31" w:rsidR="449A2E31">
              <w:rPr>
                <w:noProof w:val="0"/>
                <w:lang w:val="es-CL"/>
              </w:rPr>
              <w:t xml:space="preserve"> de la luz.</w:t>
            </w:r>
          </w:p>
        </w:tc>
      </w:tr>
    </w:tbl>
    <w:p xmlns:wp14="http://schemas.microsoft.com/office/word/2010/wordml" w:rsidP="449A2E31" w14:paraId="61BF8FB2" wp14:textId="77777777">
      <w:pPr>
        <w:rPr>
          <w:noProof w:val="0"/>
          <w:lang w:val="es-CL"/>
        </w:rPr>
      </w:pPr>
      <w:r w:rsidRPr="449A2E31" w:rsidR="449A2E31">
        <w:rPr>
          <w:noProof w:val="0"/>
          <w:lang w:val="es-CL"/>
        </w:rPr>
        <w:t>Fuente: Instituto de Salud Pública de Chile</w:t>
      </w:r>
    </w:p>
    <w:p xmlns:wp14="http://schemas.microsoft.com/office/word/2010/wordml" w:rsidP="449A2E31" w14:paraId="21D187EB" wp14:textId="77777777">
      <w:pPr>
        <w:rPr>
          <w:noProof w:val="0"/>
          <w:lang w:val="es-CL"/>
        </w:rPr>
      </w:pPr>
      <w:r w:rsidRPr="449A2E31" w:rsidR="449A2E31">
        <w:rPr>
          <w:noProof w:val="0"/>
          <w:lang w:val="es-CL"/>
        </w:rPr>
        <w:t xml:space="preserve">URL: https://registrosanitario.ispch.gob.cl/Ficha.aspx?RegistroISP=B-315%2f23. </w:t>
      </w:r>
      <w:r w:rsidRPr="449A2E31" w:rsidR="449A2E31">
        <w:rPr>
          <w:noProof w:val="0"/>
          <w:lang w:val="es-CL"/>
        </w:rPr>
        <w:t>Visitado</w:t>
      </w:r>
      <w:r w:rsidRPr="449A2E31" w:rsidR="449A2E31">
        <w:rPr>
          <w:noProof w:val="0"/>
          <w:lang w:val="es-CL"/>
        </w:rPr>
        <w:t xml:space="preserve"> 24-04-2026</w:t>
      </w:r>
    </w:p>
    <w:sectPr w:rsidRPr="0006063C" w:rsidR="00FC693F" w:rsidSect="00034616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bestFit"/>
  <w:proofState w:spelling="clean" w:grammar="dirty"/>
  <w:trackRevisions w:val="false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06545D73"/>
    <w:rsid w:val="177C42A1"/>
    <w:rsid w:val="34C34CFC"/>
    <w:rsid w:val="449A2E31"/>
    <w:rsid w:val="4520EA72"/>
    <w:rsid w:val="7632F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  <w15:docId w15:val="{97C3FB8D-C81C-428C-943E-F28FE3CDEE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microsoft.com/office/2007/relationships/stylesWithEffects" Target="stylesWithEffects.xml" Id="rId4" /><Relationship Type="http://schemas.openxmlformats.org/officeDocument/2006/relationships/settings" Target="settings.xml" Id="rId5" /><Relationship Type="http://schemas.openxmlformats.org/officeDocument/2006/relationships/webSettings" Target="webSettings.xml" Id="rId6" /><Relationship Type="http://schemas.openxmlformats.org/officeDocument/2006/relationships/fontTable" Target="fontTable.xml" Id="rId7" /><Relationship Type="http://schemas.openxmlformats.org/officeDocument/2006/relationships/theme" Target="theme/theme1.xml" Id="rId8" /><Relationship Type="http://schemas.openxmlformats.org/officeDocument/2006/relationships/customXml" Target="../customXml/item1.xml" Id="rId1" /><Relationship Type="http://schemas.openxmlformats.org/officeDocument/2006/relationships/numbering" Target="numbering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Constanza Zuñiga Cataldo</lastModifiedBy>
  <revision>2</revision>
  <dcterms:created xsi:type="dcterms:W3CDTF">2013-12-23T23:15:00.0000000Z</dcterms:created>
  <dcterms:modified xsi:type="dcterms:W3CDTF">2026-04-24T16:44:21.9337233Z</dcterms:modified>
  <category/>
</coreProperties>
</file>