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VALAPLEX COMPRIMIDOS RECUBIERTOS 320 mg</w:t>
      </w:r>
    </w:p>
    <w:p>
      <w:r>
        <w:t>Principio activo: VALSARTÁN – Presentación: Comprimidos recubiertos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F-16543/22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LABORATORIO CHILE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9611 - 30/11/2007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30/11/2022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30/11/2027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Fabricación Nacional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Tratamiento de la hipertension arterial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VALSARTÁN 320,00 mg Núcleo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BLISTER DE LAMINA DE ALUMINIO + PVC Y PVC + PCTFE INCOLORO IMPRESO 36 Meses Almacenado A No Más De 30ºc 30 A 500 COMPRIMIDOS RECUBIERTOS Muestra Médica BLISTER DE LAMINA DE ALUMINIO + PVC Y PVC + PCTFE INCOLORO IMPRESO 36 Meses Almacenado A No Más De 30ºc 1 A 15 COMPRIMIDOS RECUBIERTOS Venta Público BLISTER DE LAMINA DE ALUMINIO + PVC Y PVC + PCTFE INCOLORO IMPRESO 36 Meses Almacenado A No Más De 30ºc 10 A 100 COMPRIMIDOS RECUBIERTOS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https://registrosanitario.ispch.gob.cl/Ficha.aspx?RegistroISP=F-16543/22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