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B056B34" w14:paraId="4BDB866E" wp14:textId="0A7F8600">
      <w:pPr>
        <w:pStyle w:val="Heading2"/>
        <w:rPr>
          <w:noProof w:val="0"/>
          <w:lang w:val="es-CL"/>
        </w:rPr>
      </w:pPr>
      <w:r w:rsidR="61AD44E5">
        <w:rPr/>
        <w:t xml:space="preserve">                          </w:t>
      </w:r>
      <w:r w:rsidRPr="0B056B34" w:rsidR="61AD44E5">
        <w:rPr>
          <w:noProof w:val="0"/>
          <w:lang w:val="es-CL"/>
        </w:rPr>
        <w:t xml:space="preserve">                   FICHA TÉCNICA</w:t>
      </w:r>
    </w:p>
    <w:p xmlns:wp14="http://schemas.microsoft.com/office/word/2010/wordml" w:rsidP="0B056B34" w14:paraId="55851709" wp14:textId="7581E3DC">
      <w:pPr>
        <w:pStyle w:val="Heading2"/>
        <w:rPr>
          <w:noProof w:val="0"/>
          <w:lang w:val="es-CL"/>
        </w:rPr>
      </w:pPr>
      <w:r w:rsidRPr="0B056B34" w:rsidR="61AD44E5">
        <w:rPr>
          <w:noProof w:val="0"/>
          <w:lang w:val="es-CL"/>
        </w:rPr>
        <w:t xml:space="preserve">                              </w:t>
      </w:r>
      <w:r w:rsidRPr="0B056B34" w:rsidR="0B056B34">
        <w:rPr>
          <w:noProof w:val="0"/>
          <w:lang w:val="es-CL"/>
        </w:rPr>
        <w:t>FORFLOW SOLUCIÓN PARA ENEMA</w:t>
      </w:r>
    </w:p>
    <w:p xmlns:wp14="http://schemas.microsoft.com/office/word/2010/wordml" w:rsidP="0B056B34" w14:paraId="1DA547D9" wp14:textId="4E6E63A0">
      <w:pPr>
        <w:rPr>
          <w:noProof w:val="0"/>
          <w:lang w:val="es-CL"/>
        </w:rPr>
      </w:pPr>
      <w:r w:rsidRPr="0B056B34" w:rsidR="0B056B34">
        <w:rPr>
          <w:noProof w:val="0"/>
          <w:lang w:val="es-CL"/>
        </w:rPr>
        <w:t xml:space="preserve">Forma </w:t>
      </w:r>
      <w:r w:rsidRPr="0B056B34" w:rsidR="0B056B34">
        <w:rPr>
          <w:noProof w:val="0"/>
          <w:lang w:val="es-CL"/>
        </w:rPr>
        <w:t>farmacéutica</w:t>
      </w:r>
      <w:r w:rsidRPr="0B056B34" w:rsidR="0B056B34">
        <w:rPr>
          <w:noProof w:val="0"/>
          <w:lang w:val="es-CL"/>
        </w:rPr>
        <w:t xml:space="preserve">: </w:t>
      </w:r>
      <w:r w:rsidRPr="0B056B34" w:rsidR="30DE17F4">
        <w:rPr>
          <w:noProof w:val="0"/>
          <w:lang w:val="es-CL"/>
        </w:rPr>
        <w:t xml:space="preserve"> </w:t>
      </w:r>
      <w:r w:rsidRPr="0B056B34" w:rsidR="0B056B34">
        <w:rPr>
          <w:noProof w:val="0"/>
          <w:lang w:val="es-CL"/>
        </w:rPr>
        <w:t>Solución</w:t>
      </w:r>
      <w:r w:rsidRPr="0B056B34" w:rsidR="0B056B34">
        <w:rPr>
          <w:noProof w:val="0"/>
          <w:lang w:val="es-CL"/>
        </w:rPr>
        <w:t xml:space="preserve"> para enema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0B056B34" w14:paraId="16CDC4A9" wp14:textId="77777777">
        <w:tc>
          <w:tcPr>
            <w:tcW w:w="4320" w:type="dxa"/>
            <w:tcMar/>
          </w:tcPr>
          <w:p w:rsidP="0B056B34" w14:paraId="3597E357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SECCIÓN</w:t>
            </w:r>
          </w:p>
        </w:tc>
        <w:tc>
          <w:tcPr>
            <w:tcW w:w="4320" w:type="dxa"/>
            <w:tcMar/>
          </w:tcPr>
          <w:p w:rsidP="0B056B34" w14:paraId="39900F0E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DETALLE</w:t>
            </w:r>
          </w:p>
        </w:tc>
      </w:tr>
      <w:tr xmlns:wp14="http://schemas.microsoft.com/office/word/2010/wordml" w:rsidTr="0B056B34" w14:paraId="7CF9905F" wp14:textId="77777777">
        <w:tc>
          <w:tcPr>
            <w:tcW w:w="4320" w:type="dxa"/>
            <w:tcMar/>
          </w:tcPr>
          <w:p w:rsidP="0B056B34" w14:paraId="12D35878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1. Registro ISP</w:t>
            </w:r>
          </w:p>
        </w:tc>
        <w:tc>
          <w:tcPr>
            <w:tcW w:w="4320" w:type="dxa"/>
            <w:tcMar/>
          </w:tcPr>
          <w:p w:rsidP="0B056B34" w14:paraId="69509B23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F-21285/24</w:t>
            </w:r>
          </w:p>
        </w:tc>
      </w:tr>
      <w:tr xmlns:wp14="http://schemas.microsoft.com/office/word/2010/wordml" w:rsidTr="0B056B34" w14:paraId="2BFD499F" wp14:textId="77777777">
        <w:tc>
          <w:tcPr>
            <w:tcW w:w="4320" w:type="dxa"/>
            <w:tcMar/>
          </w:tcPr>
          <w:p w:rsidP="0B056B34" w14:paraId="60E40210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2. Titular</w:t>
            </w:r>
          </w:p>
        </w:tc>
        <w:tc>
          <w:tcPr>
            <w:tcW w:w="4320" w:type="dxa"/>
            <w:tcMar/>
          </w:tcPr>
          <w:p w:rsidP="0B056B34" w14:paraId="77D39E53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FAES FARMA CHILE, SALUD Y NUTRICIÓN </w:t>
            </w:r>
            <w:r w:rsidRPr="0B056B34" w:rsidR="0B056B34">
              <w:rPr>
                <w:noProof w:val="0"/>
                <w:lang w:val="es-CL"/>
              </w:rPr>
              <w:t>SpA</w:t>
            </w:r>
          </w:p>
        </w:tc>
      </w:tr>
      <w:tr xmlns:wp14="http://schemas.microsoft.com/office/word/2010/wordml" w:rsidTr="0B056B34" w14:paraId="59318348" wp14:textId="77777777">
        <w:tc>
          <w:tcPr>
            <w:tcW w:w="4320" w:type="dxa"/>
            <w:tcMar/>
          </w:tcPr>
          <w:p w:rsidP="0B056B34" w14:paraId="59FAA982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3. Estado del Registro</w:t>
            </w:r>
          </w:p>
        </w:tc>
        <w:tc>
          <w:tcPr>
            <w:tcW w:w="4320" w:type="dxa"/>
            <w:tcMar/>
          </w:tcPr>
          <w:p w:rsidP="0B056B34" w14:paraId="7EF1B969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Vigente</w:t>
            </w:r>
          </w:p>
        </w:tc>
      </w:tr>
      <w:tr xmlns:wp14="http://schemas.microsoft.com/office/word/2010/wordml" w:rsidTr="0B056B34" w14:paraId="04FD80F1" wp14:textId="77777777">
        <w:tc>
          <w:tcPr>
            <w:tcW w:w="4320" w:type="dxa"/>
            <w:tcMar/>
          </w:tcPr>
          <w:p w:rsidP="0B056B34" w14:paraId="13AF7E97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4. </w:t>
            </w:r>
            <w:r w:rsidRPr="0B056B34" w:rsidR="0B056B34">
              <w:rPr>
                <w:noProof w:val="0"/>
                <w:lang w:val="es-CL"/>
              </w:rPr>
              <w:t>Resolución</w:t>
            </w:r>
            <w:r w:rsidRPr="0B056B34" w:rsidR="0B056B34">
              <w:rPr>
                <w:noProof w:val="0"/>
                <w:lang w:val="es-CL"/>
              </w:rPr>
              <w:t xml:space="preserve"> / </w:t>
            </w:r>
            <w:r w:rsidRPr="0B056B34" w:rsidR="0B056B34">
              <w:rPr>
                <w:noProof w:val="0"/>
                <w:lang w:val="es-CL"/>
              </w:rPr>
              <w:t>Fecha</w:t>
            </w:r>
          </w:p>
        </w:tc>
        <w:tc>
          <w:tcPr>
            <w:tcW w:w="4320" w:type="dxa"/>
            <w:tcMar/>
          </w:tcPr>
          <w:p w:rsidP="0B056B34" w14:paraId="4FC6B0BF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Resolución</w:t>
            </w:r>
            <w:r w:rsidRPr="0B056B34" w:rsidR="0B056B34">
              <w:rPr>
                <w:noProof w:val="0"/>
                <w:lang w:val="es-CL"/>
              </w:rPr>
              <w:t xml:space="preserve"> 15515 – 28/07/2014</w:t>
            </w:r>
          </w:p>
        </w:tc>
      </w:tr>
      <w:tr xmlns:wp14="http://schemas.microsoft.com/office/word/2010/wordml" w:rsidTr="0B056B34" w14:paraId="43360599" wp14:textId="77777777">
        <w:tc>
          <w:tcPr>
            <w:tcW w:w="4320" w:type="dxa"/>
            <w:tcMar/>
          </w:tcPr>
          <w:p w:rsidP="0B056B34" w14:paraId="10B5C8C8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5. </w:t>
            </w:r>
            <w:r w:rsidRPr="0B056B34" w:rsidR="0B056B34">
              <w:rPr>
                <w:noProof w:val="0"/>
                <w:lang w:val="es-CL"/>
              </w:rPr>
              <w:t>Última</w:t>
            </w:r>
            <w:r w:rsidRPr="0B056B34" w:rsidR="0B056B34">
              <w:rPr>
                <w:noProof w:val="0"/>
                <w:lang w:val="es-CL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0B056B34" w14:paraId="2065CCC0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28/07/2024</w:t>
            </w:r>
          </w:p>
        </w:tc>
      </w:tr>
      <w:tr xmlns:wp14="http://schemas.microsoft.com/office/word/2010/wordml" w:rsidTr="0B056B34" w14:paraId="66964688" wp14:textId="77777777">
        <w:tc>
          <w:tcPr>
            <w:tcW w:w="4320" w:type="dxa"/>
            <w:tcMar/>
          </w:tcPr>
          <w:p w:rsidP="0B056B34" w14:paraId="06D76D7D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6. </w:t>
            </w:r>
            <w:r w:rsidRPr="0B056B34" w:rsidR="0B056B34">
              <w:rPr>
                <w:noProof w:val="0"/>
                <w:lang w:val="es-CL"/>
              </w:rPr>
              <w:t>Fecha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Próxima</w:t>
            </w:r>
            <w:r w:rsidRPr="0B056B34" w:rsidR="0B056B34">
              <w:rPr>
                <w:noProof w:val="0"/>
                <w:lang w:val="es-CL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0B056B34" w14:paraId="588AC9BB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28/07/2029</w:t>
            </w:r>
          </w:p>
        </w:tc>
      </w:tr>
      <w:tr xmlns:wp14="http://schemas.microsoft.com/office/word/2010/wordml" w:rsidTr="0B056B34" w14:paraId="60B46BB5" wp14:textId="77777777">
        <w:tc>
          <w:tcPr>
            <w:tcW w:w="4320" w:type="dxa"/>
            <w:tcMar/>
          </w:tcPr>
          <w:p w:rsidP="0B056B34" w14:paraId="789E9151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7. </w:t>
            </w:r>
            <w:r w:rsidRPr="0B056B34" w:rsidR="0B056B34">
              <w:rPr>
                <w:noProof w:val="0"/>
                <w:lang w:val="es-CL"/>
              </w:rPr>
              <w:t>Régimen</w:t>
            </w:r>
          </w:p>
        </w:tc>
        <w:tc>
          <w:tcPr>
            <w:tcW w:w="4320" w:type="dxa"/>
            <w:tcMar/>
          </w:tcPr>
          <w:p w:rsidP="0B056B34" w14:paraId="08E2B763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Importado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Terminado</w:t>
            </w:r>
            <w:r w:rsidRPr="0B056B34" w:rsidR="0B056B34">
              <w:rPr>
                <w:noProof w:val="0"/>
                <w:lang w:val="es-CL"/>
              </w:rPr>
              <w:t xml:space="preserve"> con </w:t>
            </w:r>
            <w:r w:rsidRPr="0B056B34" w:rsidR="0B056B34">
              <w:rPr>
                <w:noProof w:val="0"/>
                <w:lang w:val="es-CL"/>
              </w:rPr>
              <w:t>Reacondicionamiento</w:t>
            </w:r>
            <w:r w:rsidRPr="0B056B34" w:rsidR="0B056B34">
              <w:rPr>
                <w:noProof w:val="0"/>
                <w:lang w:val="es-CL"/>
              </w:rPr>
              <w:t xml:space="preserve"> Local</w:t>
            </w:r>
          </w:p>
        </w:tc>
      </w:tr>
      <w:tr xmlns:wp14="http://schemas.microsoft.com/office/word/2010/wordml" w:rsidTr="0B056B34" w14:paraId="7288B4E3" wp14:textId="77777777">
        <w:tc>
          <w:tcPr>
            <w:tcW w:w="4320" w:type="dxa"/>
            <w:tcMar/>
          </w:tcPr>
          <w:p w:rsidP="0B056B34" w14:paraId="68702E9E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8. Vía de Administración</w:t>
            </w:r>
          </w:p>
        </w:tc>
        <w:tc>
          <w:tcPr>
            <w:tcW w:w="4320" w:type="dxa"/>
            <w:tcMar/>
          </w:tcPr>
          <w:p w:rsidP="0B056B34" w14:paraId="11EF70DC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Rectal</w:t>
            </w:r>
          </w:p>
        </w:tc>
      </w:tr>
      <w:tr xmlns:wp14="http://schemas.microsoft.com/office/word/2010/wordml" w:rsidTr="0B056B34" w14:paraId="19CFCFB5" wp14:textId="77777777">
        <w:tc>
          <w:tcPr>
            <w:tcW w:w="4320" w:type="dxa"/>
            <w:tcMar/>
          </w:tcPr>
          <w:p w:rsidP="0B056B34" w14:paraId="7EE733B6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9. </w:t>
            </w:r>
            <w:r w:rsidRPr="0B056B34" w:rsidR="0B056B34">
              <w:rPr>
                <w:noProof w:val="0"/>
                <w:lang w:val="es-CL"/>
              </w:rPr>
              <w:t>Condición</w:t>
            </w:r>
            <w:r w:rsidRPr="0B056B34" w:rsidR="0B056B34">
              <w:rPr>
                <w:noProof w:val="0"/>
                <w:lang w:val="es-CL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0B056B34" w14:paraId="35043B44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Receta</w:t>
            </w:r>
            <w:r w:rsidRPr="0B056B34" w:rsidR="0B056B34">
              <w:rPr>
                <w:noProof w:val="0"/>
                <w:lang w:val="es-CL"/>
              </w:rPr>
              <w:t xml:space="preserve"> Simple</w:t>
            </w:r>
          </w:p>
        </w:tc>
      </w:tr>
      <w:tr xmlns:wp14="http://schemas.microsoft.com/office/word/2010/wordml" w:rsidTr="0B056B34" w14:paraId="1328DAAC" wp14:textId="77777777">
        <w:tc>
          <w:tcPr>
            <w:tcW w:w="4320" w:type="dxa"/>
            <w:tcMar/>
          </w:tcPr>
          <w:p w:rsidP="0B056B34" w14:paraId="0D80BB91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10. </w:t>
            </w:r>
            <w:r w:rsidRPr="0B056B34" w:rsidR="0B056B34">
              <w:rPr>
                <w:noProof w:val="0"/>
                <w:lang w:val="es-CL"/>
              </w:rPr>
              <w:t>Indicación</w:t>
            </w:r>
          </w:p>
        </w:tc>
        <w:tc>
          <w:tcPr>
            <w:tcW w:w="4320" w:type="dxa"/>
            <w:tcMar/>
          </w:tcPr>
          <w:p w:rsidP="0B056B34" w14:paraId="71719CB2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Indicado</w:t>
            </w:r>
            <w:r w:rsidRPr="0B056B34" w:rsidR="0B056B34">
              <w:rPr>
                <w:noProof w:val="0"/>
                <w:lang w:val="es-CL"/>
              </w:rPr>
              <w:t xml:space="preserve"> para </w:t>
            </w:r>
            <w:r w:rsidRPr="0B056B34" w:rsidR="0B056B34">
              <w:rPr>
                <w:noProof w:val="0"/>
                <w:lang w:val="es-CL"/>
              </w:rPr>
              <w:t>evacuar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el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contenido</w:t>
            </w:r>
            <w:r w:rsidRPr="0B056B34" w:rsidR="0B056B34">
              <w:rPr>
                <w:noProof w:val="0"/>
                <w:lang w:val="es-CL"/>
              </w:rPr>
              <w:t xml:space="preserve"> recto y </w:t>
            </w:r>
            <w:r w:rsidRPr="0B056B34" w:rsidR="0B056B34">
              <w:rPr>
                <w:noProof w:val="0"/>
                <w:lang w:val="es-CL"/>
              </w:rPr>
              <w:t>el</w:t>
            </w:r>
            <w:r w:rsidRPr="0B056B34" w:rsidR="0B056B34">
              <w:rPr>
                <w:noProof w:val="0"/>
                <w:lang w:val="es-CL"/>
              </w:rPr>
              <w:t xml:space="preserve"> extremo inferior del </w:t>
            </w:r>
            <w:r w:rsidRPr="0B056B34" w:rsidR="0B056B34">
              <w:rPr>
                <w:noProof w:val="0"/>
                <w:lang w:val="es-CL"/>
              </w:rPr>
              <w:t>intestino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grueso</w:t>
            </w:r>
            <w:r w:rsidRPr="0B056B34" w:rsidR="0B056B34">
              <w:rPr>
                <w:noProof w:val="0"/>
                <w:lang w:val="es-CL"/>
              </w:rPr>
              <w:t xml:space="preserve">. Se </w:t>
            </w:r>
            <w:r w:rsidRPr="0B056B34" w:rsidR="0B056B34">
              <w:rPr>
                <w:noProof w:val="0"/>
                <w:lang w:val="es-CL"/>
              </w:rPr>
              <w:t>usa</w:t>
            </w:r>
            <w:r w:rsidRPr="0B056B34" w:rsidR="0B056B34">
              <w:rPr>
                <w:noProof w:val="0"/>
                <w:lang w:val="es-CL"/>
              </w:rPr>
              <w:t xml:space="preserve"> para </w:t>
            </w:r>
            <w:r w:rsidRPr="0B056B34" w:rsidR="0B056B34">
              <w:rPr>
                <w:noProof w:val="0"/>
                <w:lang w:val="es-CL"/>
              </w:rPr>
              <w:t>limpieza</w:t>
            </w:r>
            <w:r w:rsidRPr="0B056B34" w:rsidR="0B056B34">
              <w:rPr>
                <w:noProof w:val="0"/>
                <w:lang w:val="es-CL"/>
              </w:rPr>
              <w:t xml:space="preserve"> intestinal antes de </w:t>
            </w:r>
            <w:r w:rsidRPr="0B056B34" w:rsidR="0B056B34">
              <w:rPr>
                <w:noProof w:val="0"/>
                <w:lang w:val="es-CL"/>
              </w:rPr>
              <w:t>intervenciones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quirúrgicas</w:t>
            </w:r>
            <w:r w:rsidRPr="0B056B34" w:rsidR="0B056B34">
              <w:rPr>
                <w:noProof w:val="0"/>
                <w:lang w:val="es-CL"/>
              </w:rPr>
              <w:t xml:space="preserve">, </w:t>
            </w:r>
            <w:r w:rsidRPr="0B056B34" w:rsidR="0B056B34">
              <w:rPr>
                <w:noProof w:val="0"/>
                <w:lang w:val="es-CL"/>
              </w:rPr>
              <w:t>parto</w:t>
            </w:r>
            <w:r w:rsidRPr="0B056B34" w:rsidR="0B056B34">
              <w:rPr>
                <w:noProof w:val="0"/>
                <w:lang w:val="es-CL"/>
              </w:rPr>
              <w:t xml:space="preserve">, o </w:t>
            </w:r>
            <w:r w:rsidRPr="0B056B34" w:rsidR="0B056B34">
              <w:rPr>
                <w:noProof w:val="0"/>
                <w:lang w:val="es-CL"/>
              </w:rPr>
              <w:t>en</w:t>
            </w:r>
            <w:r w:rsidRPr="0B056B34" w:rsidR="0B056B34">
              <w:rPr>
                <w:noProof w:val="0"/>
                <w:lang w:val="es-CL"/>
              </w:rPr>
              <w:t xml:space="preserve"> la </w:t>
            </w:r>
            <w:r w:rsidRPr="0B056B34" w:rsidR="0B056B34">
              <w:rPr>
                <w:noProof w:val="0"/>
                <w:lang w:val="es-CL"/>
              </w:rPr>
              <w:t>preparación</w:t>
            </w:r>
            <w:r w:rsidRPr="0B056B34" w:rsidR="0B056B34">
              <w:rPr>
                <w:noProof w:val="0"/>
                <w:lang w:val="es-CL"/>
              </w:rPr>
              <w:t xml:space="preserve"> del colon previa a la </w:t>
            </w:r>
            <w:r w:rsidRPr="0B056B34" w:rsidR="0B056B34">
              <w:rPr>
                <w:noProof w:val="0"/>
                <w:lang w:val="es-CL"/>
              </w:rPr>
              <w:t>realización</w:t>
            </w:r>
            <w:r w:rsidRPr="0B056B34" w:rsidR="0B056B34">
              <w:rPr>
                <w:noProof w:val="0"/>
                <w:lang w:val="es-CL"/>
              </w:rPr>
              <w:t xml:space="preserve"> de </w:t>
            </w:r>
            <w:r w:rsidRPr="0B056B34" w:rsidR="0B056B34">
              <w:rPr>
                <w:noProof w:val="0"/>
                <w:lang w:val="es-CL"/>
              </w:rPr>
              <w:t>exámenes</w:t>
            </w:r>
            <w:r w:rsidRPr="0B056B34" w:rsidR="0B056B34">
              <w:rPr>
                <w:noProof w:val="0"/>
                <w:lang w:val="es-CL"/>
              </w:rPr>
              <w:t xml:space="preserve"> con fines de </w:t>
            </w:r>
            <w:r w:rsidRPr="0B056B34" w:rsidR="0B056B34">
              <w:rPr>
                <w:noProof w:val="0"/>
                <w:lang w:val="es-CL"/>
              </w:rPr>
              <w:t>diagnóstico</w:t>
            </w:r>
            <w:r w:rsidRPr="0B056B34" w:rsidR="0B056B34">
              <w:rPr>
                <w:noProof w:val="0"/>
                <w:lang w:val="es-CL"/>
              </w:rPr>
              <w:t xml:space="preserve"> (</w:t>
            </w:r>
            <w:r w:rsidRPr="0B056B34" w:rsidR="0B056B34">
              <w:rPr>
                <w:noProof w:val="0"/>
                <w:lang w:val="es-CL"/>
              </w:rPr>
              <w:t>radiografías</w:t>
            </w:r>
            <w:r w:rsidRPr="0B056B34" w:rsidR="0B056B34">
              <w:rPr>
                <w:noProof w:val="0"/>
                <w:lang w:val="es-CL"/>
              </w:rPr>
              <w:t xml:space="preserve">, </w:t>
            </w:r>
            <w:r w:rsidRPr="0B056B34" w:rsidR="0B056B34">
              <w:rPr>
                <w:noProof w:val="0"/>
                <w:lang w:val="es-CL"/>
              </w:rPr>
              <w:t>endoscopias</w:t>
            </w:r>
            <w:r w:rsidRPr="0B056B34" w:rsidR="0B056B34">
              <w:rPr>
                <w:noProof w:val="0"/>
                <w:lang w:val="es-CL"/>
              </w:rPr>
              <w:t xml:space="preserve">, etc.). También se </w:t>
            </w:r>
            <w:r w:rsidRPr="0B056B34" w:rsidR="0B056B34">
              <w:rPr>
                <w:noProof w:val="0"/>
                <w:lang w:val="es-CL"/>
              </w:rPr>
              <w:t>puede</w:t>
            </w:r>
            <w:r w:rsidRPr="0B056B34" w:rsidR="0B056B34">
              <w:rPr>
                <w:noProof w:val="0"/>
                <w:lang w:val="es-CL"/>
              </w:rPr>
              <w:t xml:space="preserve"> usar </w:t>
            </w:r>
            <w:r w:rsidRPr="0B056B34" w:rsidR="0B056B34">
              <w:rPr>
                <w:noProof w:val="0"/>
                <w:lang w:val="es-CL"/>
              </w:rPr>
              <w:t>como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parte</w:t>
            </w:r>
            <w:r w:rsidRPr="0B056B34" w:rsidR="0B056B34">
              <w:rPr>
                <w:noProof w:val="0"/>
                <w:lang w:val="es-CL"/>
              </w:rPr>
              <w:t xml:space="preserve"> del </w:t>
            </w:r>
            <w:r w:rsidRPr="0B056B34" w:rsidR="0B056B34">
              <w:rPr>
                <w:noProof w:val="0"/>
                <w:lang w:val="es-CL"/>
              </w:rPr>
              <w:t>cuidado</w:t>
            </w:r>
            <w:r w:rsidRPr="0B056B34" w:rsidR="0B056B34">
              <w:rPr>
                <w:noProof w:val="0"/>
                <w:lang w:val="es-CL"/>
              </w:rPr>
              <w:t xml:space="preserve"> general </w:t>
            </w:r>
            <w:r w:rsidRPr="0B056B34" w:rsidR="0B056B34">
              <w:rPr>
                <w:noProof w:val="0"/>
                <w:lang w:val="es-CL"/>
              </w:rPr>
              <w:t>postquirúrgico</w:t>
            </w:r>
            <w:r w:rsidRPr="0B056B34" w:rsidR="0B056B34">
              <w:rPr>
                <w:noProof w:val="0"/>
                <w:lang w:val="es-CL"/>
              </w:rPr>
              <w:t>.</w:t>
            </w:r>
          </w:p>
        </w:tc>
      </w:tr>
      <w:tr xmlns:wp14="http://schemas.microsoft.com/office/word/2010/wordml" w:rsidTr="0B056B34" w14:paraId="378715F3" wp14:textId="77777777">
        <w:tc>
          <w:tcPr>
            <w:tcW w:w="4320" w:type="dxa"/>
            <w:tcMar/>
          </w:tcPr>
          <w:p w:rsidP="0B056B34" w14:paraId="61824A51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11. </w:t>
            </w:r>
            <w:r w:rsidRPr="0B056B34" w:rsidR="0B056B34">
              <w:rPr>
                <w:noProof w:val="0"/>
                <w:lang w:val="es-CL"/>
              </w:rPr>
              <w:t>Composición</w:t>
            </w:r>
            <w:r w:rsidRPr="0B056B34" w:rsidR="0B056B34">
              <w:rPr>
                <w:noProof w:val="0"/>
                <w:lang w:val="es-CL"/>
              </w:rPr>
              <w:t xml:space="preserve"> (</w:t>
            </w:r>
            <w:r w:rsidRPr="0B056B34" w:rsidR="0B056B34">
              <w:rPr>
                <w:noProof w:val="0"/>
                <w:lang w:val="es-CL"/>
              </w:rPr>
              <w:t>Principios</w:t>
            </w:r>
            <w:r w:rsidRPr="0B056B34" w:rsidR="0B056B34">
              <w:rPr>
                <w:noProof w:val="0"/>
                <w:lang w:val="es-CL"/>
              </w:rPr>
              <w:t xml:space="preserve"> Activos)</w:t>
            </w:r>
          </w:p>
        </w:tc>
        <w:tc>
          <w:tcPr>
            <w:tcW w:w="4320" w:type="dxa"/>
            <w:tcMar/>
          </w:tcPr>
          <w:p w:rsidP="0B056B34" w14:paraId="3C38EBD1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>Fosfato</w:t>
            </w:r>
            <w:r w:rsidRPr="0B056B34" w:rsidR="0B056B34">
              <w:rPr>
                <w:noProof w:val="0"/>
                <w:lang w:val="es-CL"/>
              </w:rPr>
              <w:t xml:space="preserve"> de sodio </w:t>
            </w:r>
            <w:r w:rsidRPr="0B056B34" w:rsidR="0B056B34">
              <w:rPr>
                <w:noProof w:val="0"/>
                <w:lang w:val="es-CL"/>
              </w:rPr>
              <w:t>dihidrógeno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monohidrato</w:t>
            </w:r>
            <w:r w:rsidRPr="0B056B34" w:rsidR="0B056B34">
              <w:rPr>
                <w:noProof w:val="0"/>
                <w:lang w:val="es-CL"/>
              </w:rPr>
              <w:t xml:space="preserve"> 16,00 g; </w:t>
            </w:r>
            <w:r w:rsidRPr="0B056B34" w:rsidR="0B056B34">
              <w:rPr>
                <w:noProof w:val="0"/>
                <w:lang w:val="es-CL"/>
              </w:rPr>
              <w:t>Fosfato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disódico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hidrógeno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heptahidrato</w:t>
            </w:r>
            <w:r w:rsidRPr="0B056B34" w:rsidR="0B056B34">
              <w:rPr>
                <w:noProof w:val="0"/>
                <w:lang w:val="es-CL"/>
              </w:rPr>
              <w:t xml:space="preserve"> 6,00 g.</w:t>
            </w:r>
          </w:p>
        </w:tc>
      </w:tr>
      <w:tr xmlns:wp14="http://schemas.microsoft.com/office/word/2010/wordml" w:rsidTr="0B056B34" w14:paraId="312AD598" wp14:textId="77777777">
        <w:tc>
          <w:tcPr>
            <w:tcW w:w="4320" w:type="dxa"/>
            <w:tcMar/>
          </w:tcPr>
          <w:p w:rsidP="0B056B34" w14:paraId="0F06FB21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12. </w:t>
            </w:r>
            <w:r w:rsidRPr="0B056B34" w:rsidR="0B056B34">
              <w:rPr>
                <w:noProof w:val="0"/>
                <w:lang w:val="es-CL"/>
              </w:rPr>
              <w:t>Envase</w:t>
            </w:r>
            <w:r w:rsidRPr="0B056B34" w:rsidR="0B056B34">
              <w:rPr>
                <w:noProof w:val="0"/>
                <w:lang w:val="es-CL"/>
              </w:rPr>
              <w:t xml:space="preserve"> y </w:t>
            </w:r>
            <w:r w:rsidRPr="0B056B34" w:rsidR="0B056B34">
              <w:rPr>
                <w:noProof w:val="0"/>
                <w:lang w:val="es-CL"/>
              </w:rPr>
              <w:t>Conservación</w:t>
            </w:r>
          </w:p>
        </w:tc>
        <w:tc>
          <w:tcPr>
            <w:tcW w:w="4320" w:type="dxa"/>
            <w:tcMar/>
          </w:tcPr>
          <w:p w:rsidP="0B056B34" w14:paraId="15890C7D" wp14:textId="77777777">
            <w:pPr>
              <w:rPr>
                <w:noProof w:val="0"/>
                <w:lang w:val="es-CL"/>
              </w:rPr>
            </w:pPr>
            <w:r w:rsidRPr="0B056B34" w:rsidR="0B056B34">
              <w:rPr>
                <w:noProof w:val="0"/>
                <w:lang w:val="es-CL"/>
              </w:rPr>
              <w:t xml:space="preserve">Frasco de </w:t>
            </w:r>
            <w:r w:rsidRPr="0B056B34" w:rsidR="0B056B34">
              <w:rPr>
                <w:noProof w:val="0"/>
                <w:lang w:val="es-CL"/>
              </w:rPr>
              <w:t>polietileno</w:t>
            </w:r>
            <w:r w:rsidRPr="0B056B34" w:rsidR="0B056B34">
              <w:rPr>
                <w:noProof w:val="0"/>
                <w:lang w:val="es-CL"/>
              </w:rPr>
              <w:t xml:space="preserve"> de baja </w:t>
            </w:r>
            <w:r w:rsidRPr="0B056B34" w:rsidR="0B056B34">
              <w:rPr>
                <w:noProof w:val="0"/>
                <w:lang w:val="es-CL"/>
              </w:rPr>
              <w:t>densidad</w:t>
            </w:r>
            <w:r w:rsidRPr="0B056B34" w:rsidR="0B056B34">
              <w:rPr>
                <w:noProof w:val="0"/>
                <w:lang w:val="es-CL"/>
              </w:rPr>
              <w:t xml:space="preserve"> </w:t>
            </w:r>
            <w:r w:rsidRPr="0B056B34" w:rsidR="0B056B34">
              <w:rPr>
                <w:noProof w:val="0"/>
                <w:lang w:val="es-CL"/>
              </w:rPr>
              <w:t>incoloro</w:t>
            </w:r>
            <w:r w:rsidRPr="0B056B34" w:rsidR="0B056B34">
              <w:rPr>
                <w:noProof w:val="0"/>
                <w:lang w:val="es-CL"/>
              </w:rPr>
              <w:t xml:space="preserve"> y </w:t>
            </w:r>
            <w:r w:rsidRPr="0B056B34" w:rsidR="0B056B34">
              <w:rPr>
                <w:noProof w:val="0"/>
                <w:lang w:val="es-CL"/>
              </w:rPr>
              <w:t>transparente</w:t>
            </w:r>
            <w:r w:rsidRPr="0B056B34" w:rsidR="0B056B34">
              <w:rPr>
                <w:noProof w:val="0"/>
                <w:lang w:val="es-CL"/>
              </w:rPr>
              <w:t xml:space="preserve"> con tapa </w:t>
            </w:r>
            <w:r w:rsidRPr="0B056B34" w:rsidR="0B056B34">
              <w:rPr>
                <w:noProof w:val="0"/>
                <w:lang w:val="es-CL"/>
              </w:rPr>
              <w:t>rosca</w:t>
            </w:r>
            <w:r w:rsidRPr="0B056B34" w:rsidR="0B056B34">
              <w:rPr>
                <w:noProof w:val="0"/>
                <w:lang w:val="es-CL"/>
              </w:rPr>
              <w:t xml:space="preserve"> color </w:t>
            </w:r>
            <w:r w:rsidRPr="0B056B34" w:rsidR="0B056B34">
              <w:rPr>
                <w:noProof w:val="0"/>
                <w:lang w:val="es-CL"/>
              </w:rPr>
              <w:t>naranja</w:t>
            </w:r>
            <w:r w:rsidRPr="0B056B34" w:rsidR="0B056B34">
              <w:rPr>
                <w:noProof w:val="0"/>
                <w:lang w:val="es-CL"/>
              </w:rPr>
              <w:t xml:space="preserve">. </w:t>
            </w:r>
            <w:r w:rsidRPr="0B056B34" w:rsidR="0B056B34">
              <w:rPr>
                <w:noProof w:val="0"/>
                <w:lang w:val="es-CL"/>
              </w:rPr>
              <w:t>Período</w:t>
            </w:r>
            <w:r w:rsidRPr="0B056B34" w:rsidR="0B056B34">
              <w:rPr>
                <w:noProof w:val="0"/>
                <w:lang w:val="es-CL"/>
              </w:rPr>
              <w:t xml:space="preserve"> de </w:t>
            </w:r>
            <w:r w:rsidRPr="0B056B34" w:rsidR="0B056B34">
              <w:rPr>
                <w:noProof w:val="0"/>
                <w:lang w:val="es-CL"/>
              </w:rPr>
              <w:t>eficacia</w:t>
            </w:r>
            <w:r w:rsidRPr="0B056B34" w:rsidR="0B056B34">
              <w:rPr>
                <w:noProof w:val="0"/>
                <w:lang w:val="es-CL"/>
              </w:rPr>
              <w:t xml:space="preserve">: 36 meses. </w:t>
            </w:r>
            <w:r w:rsidRPr="0B056B34" w:rsidR="0B056B34">
              <w:rPr>
                <w:noProof w:val="0"/>
                <w:lang w:val="es-CL"/>
              </w:rPr>
              <w:t>Almacenado</w:t>
            </w:r>
            <w:r w:rsidRPr="0B056B34" w:rsidR="0B056B34">
              <w:rPr>
                <w:noProof w:val="0"/>
                <w:lang w:val="es-CL"/>
              </w:rPr>
              <w:t xml:space="preserve"> a no </w:t>
            </w:r>
            <w:r w:rsidRPr="0B056B34" w:rsidR="0B056B34">
              <w:rPr>
                <w:noProof w:val="0"/>
                <w:lang w:val="es-CL"/>
              </w:rPr>
              <w:t>más</w:t>
            </w:r>
            <w:r w:rsidRPr="0B056B34" w:rsidR="0B056B34">
              <w:rPr>
                <w:noProof w:val="0"/>
                <w:lang w:val="es-CL"/>
              </w:rPr>
              <w:t xml:space="preserve"> de 30 °C.</w:t>
            </w:r>
          </w:p>
        </w:tc>
      </w:tr>
    </w:tbl>
    <w:p xmlns:wp14="http://schemas.microsoft.com/office/word/2010/wordml" w:rsidP="0B056B34" w14:paraId="61BF8FB2" wp14:textId="77777777">
      <w:pPr>
        <w:rPr>
          <w:noProof w:val="0"/>
          <w:lang w:val="es-CL"/>
        </w:rPr>
      </w:pPr>
      <w:r w:rsidRPr="0B056B34" w:rsidR="0B056B34">
        <w:rPr>
          <w:noProof w:val="0"/>
          <w:lang w:val="es-CL"/>
        </w:rPr>
        <w:t>Fuente: Instituto de Salud Pública de Chile</w:t>
      </w:r>
    </w:p>
    <w:p xmlns:wp14="http://schemas.microsoft.com/office/word/2010/wordml" w:rsidP="0B056B34" w14:paraId="595C58D3" wp14:textId="77777777">
      <w:pPr>
        <w:rPr>
          <w:noProof w:val="0"/>
          <w:lang w:val="es-CL"/>
        </w:rPr>
      </w:pPr>
      <w:r w:rsidRPr="0B056B34" w:rsidR="0B056B34">
        <w:rPr>
          <w:noProof w:val="0"/>
          <w:lang w:val="es-CL"/>
        </w:rPr>
        <w:t xml:space="preserve">URL: https://registrosanitario.ispch.gob.cl/Ficha.aspx?RegistroISP=F-21285%2f24. </w:t>
      </w:r>
      <w:r w:rsidRPr="0B056B34" w:rsidR="0B056B34">
        <w:rPr>
          <w:noProof w:val="0"/>
          <w:lang w:val="es-CL"/>
        </w:rPr>
        <w:t>Visitado</w:t>
      </w:r>
      <w:r w:rsidRPr="0B056B34" w:rsidR="0B056B34">
        <w:rPr>
          <w:noProof w:val="0"/>
          <w:lang w:val="es-CL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056B34"/>
    <w:rsid w:val="30DE17F4"/>
    <w:rsid w:val="61A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0166327-23B2-489B-8BA2-D5E25394D7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2026-04-24T16:23:16.2070165Z</dcterms:modified>
  <category/>
</coreProperties>
</file>