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NABILA COMPRIMIDOS 10 mg (NEBIVOLOL CLORHIDRATO)</w:t>
      </w:r>
    </w:p>
    <w:p>
      <w:r>
        <w:t>Principio activo: NEBIVOLOL CLORHIDRATO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F-17827/24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TECNOFARMA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5224 - 30/10/2009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30/10/2029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Hipertensión: hipertensión esencial, solo o en combinación con otros agentes antihipertensivos. insuficiencia cardiaca crónica: tratamiento de la insuficiencia cardiaca crónica estable, ligera o moderada en los pacientes de 70 años o más, como complemento de un tratamiento estándar.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NEBIVOLOL CLORHIDRATO 10,9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DE PVC-PVDC CRISTAL CON FILTRO UV/ALUMINIO IMPRESO 24 Meses Almacenado A No Más De 25ºc 100 A 1000 COMPRIMIDOS Muestra Médica BLISTER DE PVC-PVDC CRISTAL CON FILTRO UV/ALUMINIO IMPRESO 24 Meses Almacenado A No Más De 25ºc 1 A 7 COMPRIMIDOS Venta Público BLISTER DE PVC-PVDC CRISTAL CON FILTRO UV/ALUMINIO IMPRESO 24 Meses Almacenado A No Más De 25ºc 10 A 100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https://registrosanitario.ispch.gob.cl/Ficha.aspx?RegistroISP=F-17827/24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