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GLIMEFOR XR COMPRIMIDOS DE LIBERACIÓN PROLONGADA 500 mg</w:t>
      </w:r>
    </w:p>
    <w:p>
      <w:r>
        <w:t>Principio activo: METFORMINA CLORHIDRATO – Presentación: Comprimidos de liberación prolongada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F-23720/23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ASCEND LABORATORIES S.p.A.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3234 - 13/02/2018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13/02/2023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13/02/2028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Como monoterapia está indicado en conjunto con la dieta y el ejercicio, para mejorar el control glicémico en adultos con diabetes tipo II. Puede utilizarse concomitantemente con una sulfonilurea o insulina para mejorar el control glicémico.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METFORMINA CLORHIDRATO 500 mg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Envase Clínico Blíster pack de PVC-PVDC (transparente-incoloro)/-Al impreso o etiquetado, con tapa resistente a niños de PP 36 Meses Almacenado A No Más De 25ºC 1 a 1.000 Comprimidos de liberación prolongada Muestra Médica Blíster pack de PVC-PVDC (transparente-incoloro)/-Al impreso o etiquetado, con tapa resistente a niños de PP 36 Meses Almacenado A No Más De 25ºC 1 a 10 Comprimidos de liberación prolongada Venta Público Blíster pack de PVC-PVDC (transparente-incoloro)/-Al impreso o etiquetado, con tapa resistente a niños de PP 36 Meses Almacenado A No Más De 25ºC 1 a 100 Comprimidos de liberación prolongada Frasco de HDPE blanco opaco impreso o etiquetado 24 Meses Almacenado A No Más De 25ºC 1 a 1.000 Comprimidos de liberación prolongada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https://registrosanitario.ispch.gob.cl/Ficha.aspx?RegistroISP=F-23720/23</w:t>
      </w:r>
    </w:p>
    <w:p>
      <w:r>
        <w:t>Fecha de visita: 06-05-2026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